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D534F" w14:textId="53F303C6" w:rsidR="003C497A" w:rsidRDefault="000E5BB1" w:rsidP="002D54A5">
      <w:pPr>
        <w:pStyle w:val="Nagwek1"/>
        <w:spacing w:line="360" w:lineRule="auto"/>
        <w:jc w:val="right"/>
        <w:rPr>
          <w:rFonts w:ascii="Verdana" w:hAnsi="Verdana" w:cstheme="majorHAnsi"/>
          <w:color w:val="auto"/>
          <w:sz w:val="16"/>
          <w:szCs w:val="16"/>
          <w:lang w:val="pl-PL"/>
        </w:rPr>
      </w:pPr>
      <w:r w:rsidRPr="003C497A">
        <w:rPr>
          <w:rFonts w:ascii="Verdana" w:hAnsi="Verdana" w:cstheme="majorHAnsi"/>
          <w:color w:val="auto"/>
          <w:sz w:val="16"/>
          <w:szCs w:val="16"/>
          <w:lang w:val="pl-PL"/>
        </w:rPr>
        <w:t xml:space="preserve">Załącznik </w:t>
      </w:r>
      <w:r w:rsidR="002D54A5">
        <w:rPr>
          <w:rFonts w:ascii="Verdana" w:hAnsi="Verdana" w:cstheme="majorHAnsi"/>
          <w:color w:val="auto"/>
          <w:sz w:val="16"/>
          <w:szCs w:val="16"/>
          <w:lang w:val="pl-PL"/>
        </w:rPr>
        <w:t xml:space="preserve">nr </w:t>
      </w:r>
      <w:r w:rsidR="004F11AA">
        <w:rPr>
          <w:rFonts w:ascii="Verdana" w:hAnsi="Verdana" w:cstheme="majorHAnsi"/>
          <w:color w:val="auto"/>
          <w:sz w:val="16"/>
          <w:szCs w:val="16"/>
          <w:lang w:val="pl-PL"/>
        </w:rPr>
        <w:t>9 do SWZ</w:t>
      </w:r>
      <w:r w:rsidR="002D54A5">
        <w:rPr>
          <w:rFonts w:ascii="Verdana" w:hAnsi="Verdana" w:cstheme="majorHAnsi"/>
          <w:color w:val="auto"/>
          <w:sz w:val="16"/>
          <w:szCs w:val="16"/>
          <w:lang w:val="pl-PL"/>
        </w:rPr>
        <w:t xml:space="preserve"> </w:t>
      </w:r>
    </w:p>
    <w:p w14:paraId="2B6B8E5D" w14:textId="1736DCEE" w:rsidR="00764F06" w:rsidRPr="00764F06" w:rsidRDefault="00764F06" w:rsidP="00764F06">
      <w:pPr>
        <w:jc w:val="right"/>
        <w:rPr>
          <w:rFonts w:ascii="Verdana" w:hAnsi="Verdana"/>
          <w:sz w:val="16"/>
          <w:szCs w:val="16"/>
          <w:lang w:val="pl-PL"/>
        </w:rPr>
      </w:pPr>
      <w:r w:rsidRPr="00764F06">
        <w:rPr>
          <w:rFonts w:ascii="Verdana" w:hAnsi="Verdana"/>
          <w:sz w:val="16"/>
          <w:szCs w:val="16"/>
          <w:lang w:val="pl-PL"/>
        </w:rPr>
        <w:t>Postępowanie: 230/2026/TP</w:t>
      </w:r>
    </w:p>
    <w:p w14:paraId="24CE144D" w14:textId="68848F68" w:rsidR="00B87F5D" w:rsidRPr="003C497A" w:rsidRDefault="00EE035E" w:rsidP="003C497A">
      <w:pPr>
        <w:pStyle w:val="Nagwek1"/>
        <w:spacing w:line="360" w:lineRule="auto"/>
        <w:jc w:val="center"/>
        <w:rPr>
          <w:rFonts w:ascii="Verdana" w:hAnsi="Verdana" w:cstheme="majorHAnsi"/>
          <w:color w:val="auto"/>
          <w:sz w:val="16"/>
          <w:szCs w:val="16"/>
          <w:lang w:val="pl-PL"/>
        </w:rPr>
      </w:pPr>
      <w:r w:rsidRPr="003C497A">
        <w:rPr>
          <w:rFonts w:ascii="Verdana" w:hAnsi="Verdana" w:cstheme="majorHAnsi"/>
          <w:color w:val="auto"/>
          <w:sz w:val="16"/>
          <w:szCs w:val="16"/>
          <w:lang w:val="pl-PL"/>
        </w:rPr>
        <w:t>OŚWIADCZENIE O ZGODNOŚCI OFEROWANEGO SPRZĘTU Z ZASADĄ DNSH</w:t>
      </w:r>
    </w:p>
    <w:p w14:paraId="04DBD049" w14:textId="4C8206A8" w:rsidR="00657FA8" w:rsidRPr="001B19BD" w:rsidRDefault="00657FA8" w:rsidP="001B19BD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657FA8">
        <w:rPr>
          <w:rFonts w:ascii="Verdana" w:hAnsi="Verdana" w:cstheme="majorHAnsi"/>
          <w:b/>
          <w:bCs/>
          <w:sz w:val="16"/>
          <w:szCs w:val="16"/>
          <w:lang w:val="pl-PL"/>
        </w:rPr>
        <w:t>OŚWIADCZENIE O ZGODNOŚCI ZASADĄ DNSH</w:t>
      </w:r>
      <w:r w:rsidR="001B19BD">
        <w:rPr>
          <w:rFonts w:ascii="Verdana" w:hAnsi="Verdana" w:cstheme="majorHAnsi"/>
          <w:b/>
          <w:bCs/>
          <w:sz w:val="16"/>
          <w:szCs w:val="16"/>
          <w:lang w:val="pl-PL"/>
        </w:rPr>
        <w:t xml:space="preserve"> </w:t>
      </w:r>
      <w:r w:rsidRPr="001B19BD">
        <w:rPr>
          <w:rFonts w:ascii="Verdana" w:hAnsi="Verdana" w:cstheme="majorHAnsi"/>
          <w:sz w:val="16"/>
          <w:szCs w:val="16"/>
          <w:lang w:val="pl-PL"/>
        </w:rPr>
        <w:t xml:space="preserve">zgodnie z art. 17 rozporządzenia (UE) 2020/852 </w:t>
      </w:r>
    </w:p>
    <w:p w14:paraId="7FD22305" w14:textId="77777777" w:rsidR="00657FA8" w:rsidRPr="001B19BD" w:rsidRDefault="00657FA8" w:rsidP="00794C90">
      <w:pPr>
        <w:spacing w:line="300" w:lineRule="atLeast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1B19BD">
        <w:rPr>
          <w:rFonts w:ascii="Verdana" w:hAnsi="Verdana" w:cstheme="majorHAnsi"/>
          <w:sz w:val="16"/>
          <w:szCs w:val="16"/>
          <w:lang w:val="pl-PL"/>
        </w:rPr>
        <w:t>Ja, niżej podpisany/a:</w:t>
      </w:r>
    </w:p>
    <w:p w14:paraId="3B967C9A" w14:textId="77777777" w:rsidR="00657FA8" w:rsidRPr="001B19BD" w:rsidRDefault="00657FA8" w:rsidP="00794C90">
      <w:pPr>
        <w:spacing w:line="300" w:lineRule="atLeast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1B19BD">
        <w:rPr>
          <w:rFonts w:ascii="Verdana" w:hAnsi="Verdana" w:cstheme="majorHAnsi"/>
          <w:sz w:val="16"/>
          <w:szCs w:val="16"/>
          <w:lang w:val="pl-PL"/>
        </w:rPr>
        <w:t>Imię i nazwisko: ____________________________________________________________</w:t>
      </w:r>
      <w:r w:rsidRPr="001B19BD">
        <w:rPr>
          <w:rFonts w:ascii="Verdana" w:hAnsi="Verdana" w:cstheme="majorHAnsi"/>
          <w:sz w:val="16"/>
          <w:szCs w:val="16"/>
          <w:lang w:val="pl-PL"/>
        </w:rPr>
        <w:br/>
        <w:t>Stanowisko: _________________________________________________________________</w:t>
      </w:r>
    </w:p>
    <w:p w14:paraId="1736F2E5" w14:textId="77777777" w:rsidR="00657FA8" w:rsidRPr="001B19BD" w:rsidRDefault="00657FA8" w:rsidP="00794C90">
      <w:pPr>
        <w:spacing w:line="300" w:lineRule="atLeast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1B19BD">
        <w:rPr>
          <w:rFonts w:ascii="Verdana" w:hAnsi="Verdana" w:cstheme="majorHAnsi"/>
          <w:sz w:val="16"/>
          <w:szCs w:val="16"/>
          <w:lang w:val="pl-PL"/>
        </w:rPr>
        <w:t>Działający/a w imieniu i na rzecz (nazwa Wykonawcy):</w:t>
      </w:r>
    </w:p>
    <w:p w14:paraId="4F1102C0" w14:textId="77777777" w:rsidR="00657FA8" w:rsidRPr="001B19BD" w:rsidRDefault="00657FA8" w:rsidP="00794C90">
      <w:pPr>
        <w:spacing w:line="300" w:lineRule="atLeast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1B19BD">
        <w:rPr>
          <w:rFonts w:ascii="Verdana" w:hAnsi="Verdana" w:cstheme="majorHAnsi"/>
          <w:sz w:val="16"/>
          <w:szCs w:val="16"/>
          <w:lang w:val="pl-PL"/>
        </w:rPr>
        <w:t>Adres siedziby: ____________________________________________________________</w:t>
      </w:r>
      <w:r w:rsidRPr="001B19BD">
        <w:rPr>
          <w:rFonts w:ascii="Verdana" w:hAnsi="Verdana" w:cstheme="majorHAnsi"/>
          <w:sz w:val="16"/>
          <w:szCs w:val="16"/>
          <w:lang w:val="pl-PL"/>
        </w:rPr>
        <w:br/>
        <w:t>Numer NIP/REGON: __________________________________________________________</w:t>
      </w:r>
    </w:p>
    <w:p w14:paraId="5AA351DF" w14:textId="77777777" w:rsidR="00657FA8" w:rsidRPr="001B19BD" w:rsidRDefault="00657FA8" w:rsidP="00794C90">
      <w:pPr>
        <w:spacing w:line="300" w:lineRule="atLeast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1B19BD">
        <w:rPr>
          <w:rFonts w:ascii="Verdana" w:hAnsi="Verdana" w:cstheme="majorHAnsi"/>
          <w:sz w:val="16"/>
          <w:szCs w:val="16"/>
          <w:lang w:val="pl-PL"/>
        </w:rPr>
        <w:t>oświadczam, że realizacja zamówienia polegającego na wykonaniu robót budowlanych:</w:t>
      </w:r>
    </w:p>
    <w:p w14:paraId="058EC4B3" w14:textId="77777777" w:rsidR="00657FA8" w:rsidRPr="001B19BD" w:rsidRDefault="00657FA8" w:rsidP="00794C90">
      <w:pPr>
        <w:spacing w:line="300" w:lineRule="atLeast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1B19BD">
        <w:rPr>
          <w:rFonts w:ascii="Verdana" w:hAnsi="Verdana" w:cstheme="majorHAnsi"/>
          <w:sz w:val="16"/>
          <w:szCs w:val="16"/>
          <w:lang w:val="pl-PL"/>
        </w:rPr>
        <w:t>jest zgodna z zasadą „nieczynienia poważnych szkód” dla środowiska (DNSH – Do No Significant Harm), zgodnie z art. 17 rozporządzenia Parlamentu Europejskiego i Rady (UE) 2020/852 z dnia 18 czerwca 2020 r., ustanawiającego ramy ułatwiające zrównoważone inwestycje, oraz spełnia następujące warunki:</w:t>
      </w:r>
    </w:p>
    <w:p w14:paraId="511CAEAA" w14:textId="77777777" w:rsidR="00657FA8" w:rsidRPr="001B19BD" w:rsidRDefault="00657FA8" w:rsidP="00794C90">
      <w:pPr>
        <w:numPr>
          <w:ilvl w:val="0"/>
          <w:numId w:val="11"/>
        </w:numPr>
        <w:spacing w:line="300" w:lineRule="atLeast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1B19BD">
        <w:rPr>
          <w:rFonts w:ascii="Verdana" w:hAnsi="Verdana" w:cstheme="majorHAnsi"/>
          <w:sz w:val="16"/>
          <w:szCs w:val="16"/>
          <w:lang w:val="pl-PL"/>
        </w:rPr>
        <w:t>Nie powoduje znacznych emisji gazów cieplarnianych – roboty będą realizowane z wykorzystaniem dostępnych rozwiązań ograniczających emisje, adekwatnych do zakresu zamówienia.</w:t>
      </w:r>
    </w:p>
    <w:p w14:paraId="54658CF8" w14:textId="77777777" w:rsidR="00657FA8" w:rsidRPr="001B19BD" w:rsidRDefault="00657FA8" w:rsidP="00794C90">
      <w:pPr>
        <w:numPr>
          <w:ilvl w:val="0"/>
          <w:numId w:val="11"/>
        </w:numPr>
        <w:spacing w:line="300" w:lineRule="atLeast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1B19BD">
        <w:rPr>
          <w:rFonts w:ascii="Verdana" w:hAnsi="Verdana" w:cstheme="majorHAnsi"/>
          <w:sz w:val="16"/>
          <w:szCs w:val="16"/>
          <w:lang w:val="pl-PL"/>
        </w:rPr>
        <w:t>Nie powoduje istotnych szkód w zakresie adaptacji do zmian klimatu – realizacja robót będzie zgodna z obowiązującymi przepisami i normami technicznymi.</w:t>
      </w:r>
    </w:p>
    <w:p w14:paraId="56DDDE6F" w14:textId="77777777" w:rsidR="00657FA8" w:rsidRPr="001B19BD" w:rsidRDefault="00657FA8" w:rsidP="00794C90">
      <w:pPr>
        <w:numPr>
          <w:ilvl w:val="0"/>
          <w:numId w:val="11"/>
        </w:numPr>
        <w:spacing w:line="300" w:lineRule="atLeast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1B19BD">
        <w:rPr>
          <w:rFonts w:ascii="Verdana" w:hAnsi="Verdana" w:cstheme="majorHAnsi"/>
          <w:sz w:val="16"/>
          <w:szCs w:val="16"/>
          <w:lang w:val="pl-PL"/>
        </w:rPr>
        <w:t>Nie wywiera negatywnego wpływu na zasoby wodne i morskie – roboty będą prowadzone w sposób zgodny z przepisami ochrony środowiska w zakresie gospodarki wodnej.</w:t>
      </w:r>
    </w:p>
    <w:p w14:paraId="18AB2816" w14:textId="77777777" w:rsidR="00657FA8" w:rsidRPr="001B19BD" w:rsidRDefault="00657FA8" w:rsidP="00794C90">
      <w:pPr>
        <w:numPr>
          <w:ilvl w:val="0"/>
          <w:numId w:val="11"/>
        </w:numPr>
        <w:spacing w:line="300" w:lineRule="atLeast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1B19BD">
        <w:rPr>
          <w:rFonts w:ascii="Verdana" w:hAnsi="Verdana" w:cstheme="majorHAnsi"/>
          <w:sz w:val="16"/>
          <w:szCs w:val="16"/>
          <w:lang w:val="pl-PL"/>
        </w:rPr>
        <w:t>Wspiera gospodarkę o obiegu zamkniętym – w trakcie realizacji robót będą stosowane przepisy dotyczące gospodarowania odpadami, w tym ich odzysku i recyklingu.</w:t>
      </w:r>
    </w:p>
    <w:p w14:paraId="792D8CB6" w14:textId="77777777" w:rsidR="00657FA8" w:rsidRPr="001B19BD" w:rsidRDefault="00657FA8" w:rsidP="00794C90">
      <w:pPr>
        <w:numPr>
          <w:ilvl w:val="0"/>
          <w:numId w:val="11"/>
        </w:numPr>
        <w:spacing w:line="300" w:lineRule="atLeast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1B19BD">
        <w:rPr>
          <w:rFonts w:ascii="Verdana" w:hAnsi="Verdana" w:cstheme="majorHAnsi"/>
          <w:sz w:val="16"/>
          <w:szCs w:val="16"/>
          <w:lang w:val="pl-PL"/>
        </w:rPr>
        <w:t>Nie prowadzi do znacznego zanieczyszczenia środowiska – roboty będą prowadzone zgodnie z obowiązującymi przepisami w zakresie ochrony środowiska.</w:t>
      </w:r>
    </w:p>
    <w:p w14:paraId="637C0F36" w14:textId="77777777" w:rsidR="00657FA8" w:rsidRPr="001B19BD" w:rsidRDefault="00657FA8" w:rsidP="00794C90">
      <w:pPr>
        <w:numPr>
          <w:ilvl w:val="0"/>
          <w:numId w:val="11"/>
        </w:numPr>
        <w:spacing w:line="300" w:lineRule="atLeast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1B19BD">
        <w:rPr>
          <w:rFonts w:ascii="Verdana" w:hAnsi="Verdana" w:cstheme="majorHAnsi"/>
          <w:sz w:val="16"/>
          <w:szCs w:val="16"/>
          <w:lang w:val="pl-PL"/>
        </w:rPr>
        <w:t>Nie szkodzi bioróżnorodności i ekosystemom – realizacja robót będzie prowadzona z poszanowaniem przepisów dotyczących ochrony przyrody.</w:t>
      </w:r>
    </w:p>
    <w:p w14:paraId="29607671" w14:textId="77777777" w:rsidR="00657FA8" w:rsidRPr="001B19BD" w:rsidRDefault="00657FA8" w:rsidP="00794C90">
      <w:pPr>
        <w:spacing w:line="300" w:lineRule="atLeast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1B19BD">
        <w:rPr>
          <w:rFonts w:ascii="Verdana" w:hAnsi="Verdana" w:cstheme="majorHAnsi"/>
          <w:sz w:val="16"/>
          <w:szCs w:val="16"/>
          <w:lang w:val="pl-PL"/>
        </w:rPr>
        <w:t>Oświadczam, że powyższe informacje są zgodne z aktualnym stanem wiedzy oraz obowiązującym stanem prawnym.</w:t>
      </w:r>
    </w:p>
    <w:p w14:paraId="1AFC1380" w14:textId="77777777" w:rsidR="00657FA8" w:rsidRPr="001B19BD" w:rsidRDefault="00657FA8" w:rsidP="00794C90">
      <w:pPr>
        <w:spacing w:line="300" w:lineRule="atLeast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1B19BD">
        <w:rPr>
          <w:rFonts w:ascii="Verdana" w:hAnsi="Verdana" w:cstheme="majorHAnsi"/>
          <w:sz w:val="16"/>
          <w:szCs w:val="16"/>
          <w:lang w:val="pl-PL"/>
        </w:rPr>
        <w:t>Data, miejscowość: ________________________________________</w:t>
      </w:r>
    </w:p>
    <w:p w14:paraId="5384CAA0" w14:textId="77777777" w:rsidR="00657FA8" w:rsidRPr="00657FA8" w:rsidRDefault="00657FA8" w:rsidP="00794C90">
      <w:pPr>
        <w:spacing w:line="300" w:lineRule="atLeast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1B19BD">
        <w:rPr>
          <w:rFonts w:ascii="Verdana" w:hAnsi="Verdana" w:cstheme="majorHAnsi"/>
          <w:sz w:val="16"/>
          <w:szCs w:val="16"/>
          <w:lang w:val="pl-PL"/>
        </w:rPr>
        <w:lastRenderedPageBreak/>
        <w:t>Podpis i pieczęć wykonawcy: _________________________</w:t>
      </w:r>
      <w:r w:rsidRPr="00657FA8">
        <w:rPr>
          <w:rFonts w:ascii="Verdana" w:hAnsi="Verdana" w:cstheme="majorHAnsi"/>
          <w:sz w:val="16"/>
          <w:szCs w:val="16"/>
          <w:lang w:val="pl-PL"/>
        </w:rPr>
        <w:t>________</w:t>
      </w:r>
    </w:p>
    <w:sectPr w:rsidR="00657FA8" w:rsidRPr="00657FA8" w:rsidSect="007E4E31">
      <w:head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C1066" w14:textId="77777777" w:rsidR="00BC7C4D" w:rsidRDefault="00BC7C4D" w:rsidP="007E4E31">
      <w:pPr>
        <w:spacing w:after="0" w:line="240" w:lineRule="auto"/>
      </w:pPr>
      <w:r>
        <w:separator/>
      </w:r>
    </w:p>
  </w:endnote>
  <w:endnote w:type="continuationSeparator" w:id="0">
    <w:p w14:paraId="524EA644" w14:textId="77777777" w:rsidR="00BC7C4D" w:rsidRDefault="00BC7C4D" w:rsidP="007E4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C4CC0" w14:textId="77777777" w:rsidR="00BC7C4D" w:rsidRDefault="00BC7C4D" w:rsidP="007E4E31">
      <w:pPr>
        <w:spacing w:after="0" w:line="240" w:lineRule="auto"/>
      </w:pPr>
      <w:r>
        <w:separator/>
      </w:r>
    </w:p>
  </w:footnote>
  <w:footnote w:type="continuationSeparator" w:id="0">
    <w:p w14:paraId="6634877A" w14:textId="77777777" w:rsidR="00BC7C4D" w:rsidRDefault="00BC7C4D" w:rsidP="007E4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B9838" w14:textId="77777777" w:rsidR="0027588F" w:rsidRDefault="0027588F">
    <w:pPr>
      <w:pStyle w:val="Nagwek"/>
    </w:pPr>
  </w:p>
  <w:p w14:paraId="5DE13770" w14:textId="51A7AA2C" w:rsidR="007E4E31" w:rsidRDefault="00794C90">
    <w:pPr>
      <w:pStyle w:val="Nagwek"/>
    </w:pPr>
    <w:r>
      <w:rPr>
        <w:noProof/>
      </w:rPr>
      <w:drawing>
        <wp:inline distT="0" distB="0" distL="0" distR="0" wp14:anchorId="17A0D350" wp14:editId="0FD76DB8">
          <wp:extent cx="5762625" cy="654685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E2E4083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764E5B"/>
    <w:multiLevelType w:val="multilevel"/>
    <w:tmpl w:val="98CA1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2F526D"/>
    <w:multiLevelType w:val="multilevel"/>
    <w:tmpl w:val="A802D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3D5BD5"/>
    <w:multiLevelType w:val="multilevel"/>
    <w:tmpl w:val="7C32E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9922572">
    <w:abstractNumId w:val="8"/>
  </w:num>
  <w:num w:numId="2" w16cid:durableId="872110496">
    <w:abstractNumId w:val="6"/>
  </w:num>
  <w:num w:numId="3" w16cid:durableId="650910306">
    <w:abstractNumId w:val="5"/>
  </w:num>
  <w:num w:numId="4" w16cid:durableId="1217938597">
    <w:abstractNumId w:val="4"/>
  </w:num>
  <w:num w:numId="5" w16cid:durableId="437333012">
    <w:abstractNumId w:val="7"/>
  </w:num>
  <w:num w:numId="6" w16cid:durableId="2108306311">
    <w:abstractNumId w:val="3"/>
  </w:num>
  <w:num w:numId="7" w16cid:durableId="1380321896">
    <w:abstractNumId w:val="2"/>
  </w:num>
  <w:num w:numId="8" w16cid:durableId="1165389756">
    <w:abstractNumId w:val="1"/>
  </w:num>
  <w:num w:numId="9" w16cid:durableId="523524033">
    <w:abstractNumId w:val="0"/>
  </w:num>
  <w:num w:numId="10" w16cid:durableId="1049769182">
    <w:abstractNumId w:val="7"/>
  </w:num>
  <w:num w:numId="11" w16cid:durableId="472336662">
    <w:abstractNumId w:val="10"/>
  </w:num>
  <w:num w:numId="12" w16cid:durableId="1849171778">
    <w:abstractNumId w:val="9"/>
  </w:num>
  <w:num w:numId="13" w16cid:durableId="7301527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4F25"/>
    <w:rsid w:val="0006063C"/>
    <w:rsid w:val="000E5BB1"/>
    <w:rsid w:val="0015074B"/>
    <w:rsid w:val="001B19BD"/>
    <w:rsid w:val="001F1ECC"/>
    <w:rsid w:val="001F6D43"/>
    <w:rsid w:val="002157F8"/>
    <w:rsid w:val="002230F9"/>
    <w:rsid w:val="002233C1"/>
    <w:rsid w:val="00263964"/>
    <w:rsid w:val="0027588F"/>
    <w:rsid w:val="0029639D"/>
    <w:rsid w:val="002D54A5"/>
    <w:rsid w:val="00326F90"/>
    <w:rsid w:val="003A25C7"/>
    <w:rsid w:val="003C3042"/>
    <w:rsid w:val="003C497A"/>
    <w:rsid w:val="003E7240"/>
    <w:rsid w:val="004333EF"/>
    <w:rsid w:val="00437BBF"/>
    <w:rsid w:val="00466997"/>
    <w:rsid w:val="004B1559"/>
    <w:rsid w:val="004E374F"/>
    <w:rsid w:val="004F11AA"/>
    <w:rsid w:val="00657FA8"/>
    <w:rsid w:val="00675B12"/>
    <w:rsid w:val="00764F06"/>
    <w:rsid w:val="007914E3"/>
    <w:rsid w:val="00794C90"/>
    <w:rsid w:val="007A7FC7"/>
    <w:rsid w:val="007E4E31"/>
    <w:rsid w:val="00811651"/>
    <w:rsid w:val="008F0F7F"/>
    <w:rsid w:val="008F5BD6"/>
    <w:rsid w:val="00920D8D"/>
    <w:rsid w:val="0092151B"/>
    <w:rsid w:val="009A19B2"/>
    <w:rsid w:val="009C3587"/>
    <w:rsid w:val="00A029A9"/>
    <w:rsid w:val="00A97610"/>
    <w:rsid w:val="00AA1D8D"/>
    <w:rsid w:val="00AC6EB3"/>
    <w:rsid w:val="00B0329C"/>
    <w:rsid w:val="00B47730"/>
    <w:rsid w:val="00B814CF"/>
    <w:rsid w:val="00B87F5D"/>
    <w:rsid w:val="00BC4623"/>
    <w:rsid w:val="00BC7C4D"/>
    <w:rsid w:val="00C367D4"/>
    <w:rsid w:val="00C4785E"/>
    <w:rsid w:val="00CB0664"/>
    <w:rsid w:val="00D51DFD"/>
    <w:rsid w:val="00D52C4A"/>
    <w:rsid w:val="00D71F0A"/>
    <w:rsid w:val="00DE5315"/>
    <w:rsid w:val="00E13D8E"/>
    <w:rsid w:val="00E57ACD"/>
    <w:rsid w:val="00E82239"/>
    <w:rsid w:val="00EE035E"/>
    <w:rsid w:val="00FC693F"/>
    <w:rsid w:val="00FD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154BB1"/>
  <w14:defaultImageDpi w14:val="300"/>
  <w15:docId w15:val="{B3BBE433-13F7-4B85-88B1-2B10615B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7SZMW</cp:lastModifiedBy>
  <cp:revision>4</cp:revision>
  <cp:lastPrinted>2026-03-19T10:31:00Z</cp:lastPrinted>
  <dcterms:created xsi:type="dcterms:W3CDTF">2026-04-24T06:57:00Z</dcterms:created>
  <dcterms:modified xsi:type="dcterms:W3CDTF">2026-04-24T06:59:00Z</dcterms:modified>
  <cp:category/>
</cp:coreProperties>
</file>