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69BB9" w14:textId="6B0B0C6F" w:rsidR="003461CE" w:rsidRDefault="003461CE" w:rsidP="003461CE">
      <w:pPr>
        <w:pStyle w:val="Nagwek1"/>
        <w:spacing w:line="360" w:lineRule="auto"/>
        <w:jc w:val="right"/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</w:pPr>
      <w:r w:rsidRPr="003461CE">
        <w:rPr>
          <w:rFonts w:ascii="Verdana" w:hAnsi="Verdana" w:cstheme="majorHAnsi"/>
          <w:color w:val="auto"/>
          <w:sz w:val="16"/>
          <w:szCs w:val="16"/>
          <w:lang w:val="pl-PL"/>
        </w:rPr>
        <w:t xml:space="preserve">Załącznik nr 7 </w:t>
      </w:r>
      <w:r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>do SWZ</w:t>
      </w:r>
    </w:p>
    <w:p w14:paraId="50B01A5B" w14:textId="5557F1AE" w:rsidR="003461CE" w:rsidRPr="00C53324" w:rsidRDefault="003461CE" w:rsidP="00C53324">
      <w:pPr>
        <w:spacing w:line="360" w:lineRule="auto"/>
        <w:jc w:val="right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w</w:t>
      </w:r>
      <w:r w:rsidRPr="003461CE">
        <w:rPr>
          <w:rFonts w:ascii="Verdana" w:hAnsi="Verdana"/>
          <w:sz w:val="16"/>
          <w:szCs w:val="16"/>
          <w:lang w:val="pl-PL"/>
        </w:rPr>
        <w:t xml:space="preserve"> postępowaniu 6</w:t>
      </w:r>
      <w:r w:rsidR="00FA75C0">
        <w:rPr>
          <w:rFonts w:ascii="Verdana" w:hAnsi="Verdana"/>
          <w:sz w:val="16"/>
          <w:szCs w:val="16"/>
          <w:lang w:val="pl-PL"/>
        </w:rPr>
        <w:t>3</w:t>
      </w:r>
      <w:r w:rsidRPr="003461CE">
        <w:rPr>
          <w:rFonts w:ascii="Verdana" w:hAnsi="Verdana"/>
          <w:sz w:val="16"/>
          <w:szCs w:val="16"/>
          <w:lang w:val="pl-PL"/>
        </w:rPr>
        <w:t>0/2025/PN</w:t>
      </w:r>
    </w:p>
    <w:p w14:paraId="3A052488" w14:textId="059FE881" w:rsidR="004E6EE3" w:rsidRPr="00D62E85" w:rsidRDefault="004E6EE3" w:rsidP="00D62E85">
      <w:pPr>
        <w:pStyle w:val="Nagwek1"/>
        <w:spacing w:line="360" w:lineRule="auto"/>
        <w:jc w:val="center"/>
        <w:rPr>
          <w:rFonts w:ascii="Verdana" w:hAnsi="Verdana" w:cstheme="majorHAnsi"/>
          <w:color w:val="auto"/>
          <w:sz w:val="16"/>
          <w:szCs w:val="16"/>
          <w:lang w:val="pl-PL"/>
        </w:rPr>
      </w:pPr>
      <w:r w:rsidRPr="003461CE">
        <w:rPr>
          <w:rFonts w:ascii="Verdana" w:hAnsi="Verdana" w:cstheme="majorHAnsi"/>
          <w:color w:val="auto"/>
          <w:sz w:val="16"/>
          <w:szCs w:val="16"/>
          <w:lang w:val="pl-PL"/>
        </w:rPr>
        <w:t xml:space="preserve">OŚWIADCZENIE PRODUCENTA </w:t>
      </w:r>
      <w:r w:rsidR="00D62E85">
        <w:rPr>
          <w:rFonts w:ascii="Verdana" w:hAnsi="Verdana" w:cstheme="majorHAnsi"/>
          <w:color w:val="auto"/>
          <w:sz w:val="16"/>
          <w:szCs w:val="16"/>
          <w:lang w:val="pl-PL"/>
        </w:rPr>
        <w:t xml:space="preserve">/ AUTORYZOWANEGO DYSTRYBUTORA </w:t>
      </w:r>
      <w:r w:rsidRPr="003461CE">
        <w:rPr>
          <w:rFonts w:ascii="Verdana" w:hAnsi="Verdana" w:cstheme="majorHAnsi"/>
          <w:color w:val="auto"/>
          <w:sz w:val="16"/>
          <w:szCs w:val="16"/>
          <w:lang w:val="pl-PL"/>
        </w:rPr>
        <w:t>O GWARANTOWANYM OKRESIE WSPARCIA</w:t>
      </w:r>
    </w:p>
    <w:p w14:paraId="03BF7C9E" w14:textId="69C7FF98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>Ja, niżej podpisany/a:</w:t>
      </w:r>
    </w:p>
    <w:p w14:paraId="641C5977" w14:textId="4111E73D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Imię i nazwisko: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</w:t>
      </w:r>
    </w:p>
    <w:p w14:paraId="2EA1208B" w14:textId="2A7E0EFE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Stanowisko: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</w:t>
      </w:r>
    </w:p>
    <w:p w14:paraId="766A4710" w14:textId="76E95D4D" w:rsidR="00B87F5D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Działający/a w imieniu i na rzecz (nazwa </w:t>
      </w:r>
      <w:r w:rsidR="004965DF" w:rsidRPr="003461CE">
        <w:rPr>
          <w:rFonts w:ascii="Verdana" w:hAnsi="Verdana" w:cstheme="majorHAnsi"/>
          <w:sz w:val="16"/>
          <w:szCs w:val="16"/>
          <w:lang w:val="pl-PL"/>
        </w:rPr>
        <w:t>producenta</w:t>
      </w:r>
      <w:r w:rsidRPr="003461CE">
        <w:rPr>
          <w:rFonts w:ascii="Verdana" w:hAnsi="Verdana" w:cstheme="majorHAnsi"/>
          <w:sz w:val="16"/>
          <w:szCs w:val="16"/>
          <w:lang w:val="pl-PL"/>
        </w:rPr>
        <w:t xml:space="preserve">): </w:t>
      </w:r>
    </w:p>
    <w:p w14:paraId="2228CDFD" w14:textId="019CC11C" w:rsidR="003461CE" w:rsidRPr="003461CE" w:rsidRDefault="003461CE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353775" w14:textId="66366691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Adres siedziby: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</w:t>
      </w:r>
    </w:p>
    <w:p w14:paraId="229D6D14" w14:textId="737D2A9E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Numer NIP/REGON: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</w:t>
      </w:r>
    </w:p>
    <w:p w14:paraId="52F10588" w14:textId="2D735D02" w:rsidR="00646582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oświadczam, że </w:t>
      </w:r>
      <w:r w:rsidR="004E6EE3" w:rsidRPr="003461CE">
        <w:rPr>
          <w:rFonts w:ascii="Verdana" w:hAnsi="Verdana" w:cstheme="majorHAnsi"/>
          <w:sz w:val="16"/>
          <w:szCs w:val="16"/>
          <w:lang w:val="pl-PL"/>
        </w:rPr>
        <w:t xml:space="preserve">na </w:t>
      </w:r>
      <w:r w:rsidRPr="003461CE">
        <w:rPr>
          <w:rFonts w:ascii="Verdana" w:hAnsi="Verdana" w:cstheme="majorHAnsi"/>
          <w:sz w:val="16"/>
          <w:szCs w:val="16"/>
          <w:lang w:val="pl-PL"/>
        </w:rPr>
        <w:t>oferowany sprzęt medyczny</w:t>
      </w:r>
      <w:r w:rsidR="00351F5E">
        <w:rPr>
          <w:rFonts w:ascii="Verdana" w:hAnsi="Verdana" w:cstheme="majorHAnsi"/>
          <w:sz w:val="16"/>
          <w:szCs w:val="16"/>
          <w:lang w:val="pl-PL"/>
        </w:rPr>
        <w:t xml:space="preserve"> (nazwa, typ, producent oferowanego sprzętu)</w:t>
      </w:r>
      <w:r w:rsidRPr="003461CE">
        <w:rPr>
          <w:rFonts w:ascii="Verdana" w:hAnsi="Verdana" w:cstheme="majorHAnsi"/>
          <w:sz w:val="16"/>
          <w:szCs w:val="16"/>
          <w:lang w:val="pl-PL"/>
        </w:rPr>
        <w:t>:</w:t>
      </w:r>
    </w:p>
    <w:p w14:paraId="3D1E328E" w14:textId="263B338B" w:rsidR="00646582" w:rsidRDefault="003461CE" w:rsidP="00C53324">
      <w:pPr>
        <w:spacing w:after="0"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0F75FC" w14:textId="139238CF" w:rsidR="00C53324" w:rsidRPr="003461CE" w:rsidRDefault="00C53324" w:rsidP="00C53324">
      <w:pPr>
        <w:spacing w:after="0"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C53324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B7AC03" w14:textId="66ACBA86" w:rsidR="00B87F5D" w:rsidRPr="003461CE" w:rsidRDefault="004E6EE3" w:rsidP="003461CE">
      <w:pPr>
        <w:pStyle w:val="Listanumerowana"/>
        <w:numPr>
          <w:ilvl w:val="0"/>
          <w:numId w:val="0"/>
        </w:num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gwarantuje okres wsparcia technicznego i dostępności do </w:t>
      </w:r>
      <w:r w:rsidRPr="003461CE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części zamiennych przez okres minimum </w:t>
      </w:r>
      <w:r w:rsidR="002E6118" w:rsidRPr="003461CE">
        <w:rPr>
          <w:rFonts w:ascii="Verdana" w:hAnsi="Verdana" w:cstheme="majorHAnsi"/>
          <w:b/>
          <w:bCs/>
          <w:sz w:val="16"/>
          <w:szCs w:val="16"/>
          <w:lang w:val="pl-PL"/>
        </w:rPr>
        <w:t>10</w:t>
      </w:r>
      <w:r w:rsidRPr="003461CE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 lat </w:t>
      </w:r>
      <w:r w:rsidR="00160416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*/** </w:t>
      </w:r>
      <w:bookmarkStart w:id="0" w:name="_GoBack"/>
      <w:bookmarkEnd w:id="0"/>
      <w:r w:rsidRPr="003461CE">
        <w:rPr>
          <w:rFonts w:ascii="Verdana" w:hAnsi="Verdana" w:cstheme="majorHAnsi"/>
          <w:sz w:val="16"/>
          <w:szCs w:val="16"/>
          <w:lang w:val="pl-PL"/>
        </w:rPr>
        <w:t xml:space="preserve">od daty </w:t>
      </w:r>
      <w:r w:rsidR="004965DF" w:rsidRPr="003461CE">
        <w:rPr>
          <w:rFonts w:ascii="Verdana" w:hAnsi="Verdana" w:cstheme="majorHAnsi"/>
          <w:sz w:val="16"/>
          <w:szCs w:val="16"/>
          <w:lang w:val="pl-PL"/>
        </w:rPr>
        <w:t xml:space="preserve">odbioru </w:t>
      </w:r>
      <w:r w:rsidRPr="003461CE">
        <w:rPr>
          <w:rFonts w:ascii="Verdana" w:hAnsi="Verdana" w:cstheme="majorHAnsi"/>
          <w:sz w:val="16"/>
          <w:szCs w:val="16"/>
          <w:lang w:val="pl-PL"/>
        </w:rPr>
        <w:t xml:space="preserve"> przedmiotu zamówienia</w:t>
      </w:r>
      <w:r w:rsidR="00646582" w:rsidRPr="003461CE">
        <w:rPr>
          <w:rFonts w:ascii="Verdana" w:hAnsi="Verdana" w:cstheme="majorHAnsi"/>
          <w:sz w:val="16"/>
          <w:szCs w:val="16"/>
          <w:lang w:val="pl-PL"/>
        </w:rPr>
        <w:t>.</w:t>
      </w:r>
    </w:p>
    <w:p w14:paraId="28C70C59" w14:textId="12967E38" w:rsidR="004E6EE3" w:rsidRPr="00160416" w:rsidRDefault="00160416" w:rsidP="00160416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*</w:t>
      </w:r>
      <w:r w:rsidR="00D62E85" w:rsidRPr="00160416">
        <w:rPr>
          <w:rFonts w:ascii="Verdana" w:hAnsi="Verdana" w:cstheme="majorHAnsi"/>
          <w:sz w:val="16"/>
          <w:szCs w:val="16"/>
          <w:lang w:val="pl-PL"/>
        </w:rPr>
        <w:t xml:space="preserve">- dla pakietów 23 i 24 - </w:t>
      </w:r>
      <w:r w:rsidR="00D62E85" w:rsidRPr="00160416">
        <w:rPr>
          <w:rFonts w:ascii="Verdana" w:hAnsi="Verdana" w:cstheme="majorHAnsi"/>
          <w:sz w:val="16"/>
          <w:szCs w:val="16"/>
          <w:lang w:val="pl-PL"/>
        </w:rPr>
        <w:t xml:space="preserve">gwarantuje okres wsparcia technicznego i dostępności do </w:t>
      </w:r>
      <w:r w:rsidR="00D62E85" w:rsidRPr="00160416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części zamiennych przez okres minimum </w:t>
      </w:r>
      <w:r w:rsidR="00D62E85" w:rsidRPr="00160416">
        <w:rPr>
          <w:rFonts w:ascii="Verdana" w:hAnsi="Verdana" w:cstheme="majorHAnsi"/>
          <w:b/>
          <w:bCs/>
          <w:sz w:val="16"/>
          <w:szCs w:val="16"/>
          <w:lang w:val="pl-PL"/>
        </w:rPr>
        <w:t>8</w:t>
      </w:r>
      <w:r w:rsidR="00D62E85" w:rsidRPr="00160416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 lat </w:t>
      </w:r>
      <w:r w:rsidR="00D62E85" w:rsidRPr="00160416">
        <w:rPr>
          <w:rFonts w:ascii="Verdana" w:hAnsi="Verdana" w:cstheme="majorHAnsi"/>
          <w:sz w:val="16"/>
          <w:szCs w:val="16"/>
          <w:lang w:val="pl-PL"/>
        </w:rPr>
        <w:t>od daty odbioru  przedmiotu zamówienia</w:t>
      </w:r>
    </w:p>
    <w:p w14:paraId="0DD4359B" w14:textId="0AFFA1CE" w:rsidR="00D62E85" w:rsidRPr="00160416" w:rsidRDefault="00160416" w:rsidP="00160416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**</w:t>
      </w:r>
      <w:r w:rsidR="00D62E85" w:rsidRPr="00160416">
        <w:rPr>
          <w:rFonts w:ascii="Verdana" w:hAnsi="Verdana" w:cstheme="majorHAnsi"/>
          <w:sz w:val="16"/>
          <w:szCs w:val="16"/>
          <w:lang w:val="pl-PL"/>
        </w:rPr>
        <w:t xml:space="preserve">- dla pakietów </w:t>
      </w:r>
      <w:r w:rsidR="00D62E85" w:rsidRPr="00160416">
        <w:rPr>
          <w:rFonts w:ascii="Verdana" w:hAnsi="Verdana" w:cstheme="majorHAnsi"/>
          <w:sz w:val="16"/>
          <w:szCs w:val="16"/>
          <w:lang w:val="pl-PL"/>
        </w:rPr>
        <w:t>34</w:t>
      </w:r>
      <w:r w:rsidR="00D62E85" w:rsidRPr="00160416">
        <w:rPr>
          <w:rFonts w:ascii="Verdana" w:hAnsi="Verdana" w:cstheme="majorHAnsi"/>
          <w:sz w:val="16"/>
          <w:szCs w:val="16"/>
          <w:lang w:val="pl-PL"/>
        </w:rPr>
        <w:t xml:space="preserve"> - gwarantuje okres wsparcia technicznego i dostępności do </w:t>
      </w:r>
      <w:r w:rsidR="00D62E85" w:rsidRPr="00160416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części zamiennych przez okres minimum </w:t>
      </w:r>
      <w:r w:rsidR="00D62E85" w:rsidRPr="00160416">
        <w:rPr>
          <w:rFonts w:ascii="Verdana" w:hAnsi="Verdana" w:cstheme="majorHAnsi"/>
          <w:b/>
          <w:bCs/>
          <w:sz w:val="16"/>
          <w:szCs w:val="16"/>
          <w:lang w:val="pl-PL"/>
        </w:rPr>
        <w:t>7</w:t>
      </w:r>
      <w:r w:rsidR="00D62E85" w:rsidRPr="00160416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 lat </w:t>
      </w:r>
      <w:r w:rsidR="00D62E85" w:rsidRPr="00160416">
        <w:rPr>
          <w:rFonts w:ascii="Verdana" w:hAnsi="Verdana" w:cstheme="majorHAnsi"/>
          <w:sz w:val="16"/>
          <w:szCs w:val="16"/>
          <w:lang w:val="pl-PL"/>
        </w:rPr>
        <w:t>od daty odbioru  przedmiotu zamówienia</w:t>
      </w:r>
    </w:p>
    <w:p w14:paraId="1011A7BA" w14:textId="09B81266" w:rsidR="00646582" w:rsidRPr="003461CE" w:rsidRDefault="00646582" w:rsidP="003461CE">
      <w:pPr>
        <w:spacing w:after="0" w:line="480" w:lineRule="auto"/>
        <w:ind w:left="3402"/>
        <w:jc w:val="both"/>
        <w:rPr>
          <w:rFonts w:ascii="Verdana" w:hAnsi="Verdana" w:cs="Calibr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br/>
      </w:r>
      <w:r w:rsidR="003461CE">
        <w:rPr>
          <w:rFonts w:ascii="Verdana" w:hAnsi="Verdana" w:cs="Calibri"/>
          <w:sz w:val="16"/>
          <w:szCs w:val="16"/>
          <w:lang w:val="pl-PL"/>
        </w:rPr>
        <w:t xml:space="preserve">                                 ________________________________________</w:t>
      </w:r>
    </w:p>
    <w:p w14:paraId="3B076BCE" w14:textId="26BFA3D1" w:rsidR="00C53324" w:rsidRPr="00C53324" w:rsidRDefault="003461CE" w:rsidP="00C53324">
      <w:pPr>
        <w:spacing w:after="0" w:line="480" w:lineRule="auto"/>
        <w:ind w:left="3402"/>
        <w:jc w:val="both"/>
        <w:rPr>
          <w:rFonts w:ascii="Verdana" w:hAnsi="Verdana" w:cs="Calibri"/>
          <w:iCs/>
          <w:sz w:val="16"/>
          <w:szCs w:val="16"/>
          <w:lang w:val="pl-PL"/>
        </w:rPr>
      </w:pPr>
      <w:r>
        <w:rPr>
          <w:rFonts w:ascii="Verdana" w:hAnsi="Verdana" w:cs="Calibri"/>
          <w:iCs/>
          <w:sz w:val="16"/>
          <w:szCs w:val="16"/>
          <w:lang w:val="pl-PL"/>
        </w:rPr>
        <w:t xml:space="preserve">                                        </w:t>
      </w:r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>Data</w:t>
      </w:r>
      <w:r>
        <w:rPr>
          <w:rFonts w:ascii="Verdana" w:hAnsi="Verdana" w:cs="Calibri"/>
          <w:iCs/>
          <w:sz w:val="16"/>
          <w:szCs w:val="16"/>
          <w:lang w:val="pl-PL"/>
        </w:rPr>
        <w:t>,</w:t>
      </w:r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 xml:space="preserve"> </w:t>
      </w:r>
      <w:bookmarkStart w:id="1" w:name="_Hlk102639179"/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>kwalifikowany podpis elektroniczny</w:t>
      </w:r>
      <w:bookmarkEnd w:id="1"/>
    </w:p>
    <w:sectPr w:rsidR="00C53324" w:rsidRPr="00C53324" w:rsidSect="007E4E31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DF18A" w14:textId="77777777" w:rsidR="00831F62" w:rsidRDefault="00831F62" w:rsidP="007E4E31">
      <w:pPr>
        <w:spacing w:after="0" w:line="240" w:lineRule="auto"/>
      </w:pPr>
      <w:r>
        <w:separator/>
      </w:r>
    </w:p>
  </w:endnote>
  <w:endnote w:type="continuationSeparator" w:id="0">
    <w:p w14:paraId="5B8A07F1" w14:textId="77777777" w:rsidR="00831F62" w:rsidRDefault="00831F62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76919" w14:textId="77777777" w:rsidR="00831F62" w:rsidRDefault="00831F62" w:rsidP="007E4E31">
      <w:pPr>
        <w:spacing w:after="0" w:line="240" w:lineRule="auto"/>
      </w:pPr>
      <w:r>
        <w:separator/>
      </w:r>
    </w:p>
  </w:footnote>
  <w:footnote w:type="continuationSeparator" w:id="0">
    <w:p w14:paraId="5E174103" w14:textId="77777777" w:rsidR="00831F62" w:rsidRDefault="00831F62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06B39" w14:textId="5372C7AA" w:rsidR="007E4E31" w:rsidRDefault="007E4E31">
    <w:pPr>
      <w:pStyle w:val="Nagwek"/>
    </w:pPr>
    <w:r w:rsidRPr="00AC6EB3">
      <w:rPr>
        <w:rFonts w:asciiTheme="majorHAnsi" w:eastAsia="MS Mincho" w:hAnsiTheme="majorHAnsi" w:cstheme="majorHAnsi"/>
        <w:noProof/>
        <w:sz w:val="24"/>
        <w:szCs w:val="24"/>
        <w:lang w:val="pl-PL" w:eastAsia="pl-PL"/>
      </w:rPr>
      <w:drawing>
        <wp:inline distT="0" distB="0" distL="0" distR="0" wp14:anchorId="472FC43D" wp14:editId="1B8690E8">
          <wp:extent cx="6035040" cy="546100"/>
          <wp:effectExtent l="0" t="0" r="3810" b="6350"/>
          <wp:docPr id="10607655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2CEB6" w14:textId="7BFBB979" w:rsidR="0064704B" w:rsidRPr="002E6118" w:rsidRDefault="0064704B" w:rsidP="0064704B">
    <w:pPr>
      <w:pStyle w:val="Nagwek"/>
      <w:tabs>
        <w:tab w:val="clear" w:pos="9360"/>
        <w:tab w:val="right" w:pos="9356"/>
      </w:tabs>
      <w:rPr>
        <w:rFonts w:asciiTheme="majorHAnsi" w:hAnsiTheme="majorHAnsi" w:cstheme="majorHAnsi"/>
        <w:sz w:val="16"/>
        <w:szCs w:val="16"/>
        <w:lang w:val="pl-PL"/>
      </w:rPr>
    </w:pPr>
    <w:r w:rsidRPr="002E6118">
      <w:rPr>
        <w:rFonts w:asciiTheme="majorHAnsi" w:hAnsiTheme="majorHAnsi" w:cstheme="majorHAnsi"/>
        <w:bCs/>
        <w:iCs/>
        <w:sz w:val="16"/>
        <w:szCs w:val="16"/>
        <w:lang w:val="pl-PL"/>
      </w:rPr>
      <w:t xml:space="preserve">Oznaczenie sprawy: </w:t>
    </w:r>
    <w:r w:rsidR="004E6EE3" w:rsidRPr="002E6118">
      <w:rPr>
        <w:rFonts w:asciiTheme="majorHAnsi" w:hAnsiTheme="majorHAnsi" w:cstheme="majorHAnsi"/>
        <w:sz w:val="16"/>
        <w:szCs w:val="16"/>
        <w:lang w:val="pl-PL"/>
      </w:rPr>
      <w:tab/>
    </w:r>
    <w:r w:rsidR="004E6EE3" w:rsidRPr="002E6118">
      <w:rPr>
        <w:rFonts w:asciiTheme="majorHAnsi" w:hAnsiTheme="majorHAnsi" w:cstheme="majorHAnsi"/>
        <w:sz w:val="16"/>
        <w:szCs w:val="16"/>
        <w:lang w:val="pl-PL"/>
      </w:rPr>
      <w:tab/>
    </w:r>
  </w:p>
  <w:p w14:paraId="5DE13770" w14:textId="77777777" w:rsidR="007E4E31" w:rsidRPr="002E6118" w:rsidRDefault="007E4E31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630D0E"/>
    <w:multiLevelType w:val="hybridMultilevel"/>
    <w:tmpl w:val="B4769C5A"/>
    <w:lvl w:ilvl="0" w:tplc="803E4F6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66F1"/>
    <w:rsid w:val="000E5BB1"/>
    <w:rsid w:val="00140757"/>
    <w:rsid w:val="0014782E"/>
    <w:rsid w:val="0015074B"/>
    <w:rsid w:val="00160416"/>
    <w:rsid w:val="001F6D43"/>
    <w:rsid w:val="002072A9"/>
    <w:rsid w:val="0029639D"/>
    <w:rsid w:val="002E6118"/>
    <w:rsid w:val="00326F90"/>
    <w:rsid w:val="003461CE"/>
    <w:rsid w:val="00351F5E"/>
    <w:rsid w:val="00423BC6"/>
    <w:rsid w:val="004349E8"/>
    <w:rsid w:val="00437BBF"/>
    <w:rsid w:val="004965DF"/>
    <w:rsid w:val="004A728A"/>
    <w:rsid w:val="004E6EE3"/>
    <w:rsid w:val="00646582"/>
    <w:rsid w:val="0064704B"/>
    <w:rsid w:val="007D71F6"/>
    <w:rsid w:val="007E4E31"/>
    <w:rsid w:val="00831745"/>
    <w:rsid w:val="00831F62"/>
    <w:rsid w:val="0092151B"/>
    <w:rsid w:val="00975127"/>
    <w:rsid w:val="00977973"/>
    <w:rsid w:val="009A19B2"/>
    <w:rsid w:val="00AA1D8D"/>
    <w:rsid w:val="00AC6EB3"/>
    <w:rsid w:val="00B0329C"/>
    <w:rsid w:val="00B2059B"/>
    <w:rsid w:val="00B3791F"/>
    <w:rsid w:val="00B47730"/>
    <w:rsid w:val="00B6586B"/>
    <w:rsid w:val="00B814CF"/>
    <w:rsid w:val="00B87F5D"/>
    <w:rsid w:val="00BC6865"/>
    <w:rsid w:val="00C40AE0"/>
    <w:rsid w:val="00C53324"/>
    <w:rsid w:val="00CB0664"/>
    <w:rsid w:val="00D51DFD"/>
    <w:rsid w:val="00D62E85"/>
    <w:rsid w:val="00D71F0A"/>
    <w:rsid w:val="00DE5315"/>
    <w:rsid w:val="00E82239"/>
    <w:rsid w:val="00F90CDE"/>
    <w:rsid w:val="00FA75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54BB1"/>
  <w14:defaultImageDpi w14:val="300"/>
  <w15:docId w15:val="{062E51C0-D1DE-467A-BAB2-4817747A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3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91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96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9F019D-7672-4AF7-AFC3-489D8F8D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szymanowski</dc:creator>
  <dc:description>generated by python-docx</dc:description>
  <cp:lastModifiedBy>Konto Microsoft</cp:lastModifiedBy>
  <cp:revision>3</cp:revision>
  <cp:lastPrinted>2025-10-28T09:07:00Z</cp:lastPrinted>
  <dcterms:created xsi:type="dcterms:W3CDTF">2025-10-28T09:07:00Z</dcterms:created>
  <dcterms:modified xsi:type="dcterms:W3CDTF">2025-10-28T09:08:00Z</dcterms:modified>
</cp:coreProperties>
</file>