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BB9" w14:textId="6B0B0C6F" w:rsidR="003461CE" w:rsidRDefault="003461CE" w:rsidP="003461CE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7 </w:t>
      </w:r>
      <w:r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0B01A5B" w14:textId="379AF96F" w:rsidR="003461CE" w:rsidRPr="00C53324" w:rsidRDefault="003461CE" w:rsidP="00C53324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w</w:t>
      </w:r>
      <w:r w:rsidRPr="003461CE">
        <w:rPr>
          <w:rFonts w:ascii="Verdana" w:hAnsi="Verdana"/>
          <w:sz w:val="16"/>
          <w:szCs w:val="16"/>
          <w:lang w:val="pl-PL"/>
        </w:rPr>
        <w:t xml:space="preserve"> postępowaniu </w:t>
      </w:r>
      <w:r w:rsidR="00B3670B">
        <w:rPr>
          <w:rFonts w:ascii="Verdana" w:hAnsi="Verdana"/>
          <w:sz w:val="16"/>
          <w:szCs w:val="16"/>
          <w:lang w:val="pl-PL"/>
        </w:rPr>
        <w:t>5/2026/PN</w:t>
      </w:r>
    </w:p>
    <w:p w14:paraId="16D5B92B" w14:textId="77777777" w:rsidR="00B3670B" w:rsidRDefault="004E6EE3" w:rsidP="00B3670B">
      <w:pPr>
        <w:pStyle w:val="Nagwek1"/>
        <w:spacing w:before="0"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>OŚWIADCZENIE PRODUCENTA O GWARANTOWANYM OKRESIE WSPARCIA</w:t>
      </w:r>
      <w:r w:rsidR="00B3670B">
        <w:rPr>
          <w:rFonts w:ascii="Verdana" w:hAnsi="Verdana" w:cstheme="majorHAnsi"/>
          <w:color w:val="auto"/>
          <w:sz w:val="16"/>
          <w:szCs w:val="16"/>
          <w:lang w:val="pl-PL"/>
        </w:rPr>
        <w:t xml:space="preserve"> </w:t>
      </w:r>
    </w:p>
    <w:p w14:paraId="24CE144D" w14:textId="2E448CAE" w:rsidR="00B87F5D" w:rsidRPr="003461CE" w:rsidRDefault="00B3670B" w:rsidP="00B3670B">
      <w:pPr>
        <w:pStyle w:val="Nagwek1"/>
        <w:spacing w:before="0"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>
        <w:rPr>
          <w:rFonts w:ascii="Verdana" w:hAnsi="Verdana" w:cstheme="majorHAnsi"/>
          <w:color w:val="auto"/>
          <w:sz w:val="16"/>
          <w:szCs w:val="16"/>
          <w:lang w:val="pl-PL"/>
        </w:rPr>
        <w:t>dla części 2 przedmiotu zamówienia</w:t>
      </w:r>
    </w:p>
    <w:p w14:paraId="3A052488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03BF7C9E" w14:textId="69C7FF98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4111E73D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</w:t>
      </w:r>
    </w:p>
    <w:p w14:paraId="2EA1208B" w14:textId="2A7E0EF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</w:t>
      </w:r>
    </w:p>
    <w:p w14:paraId="766A4710" w14:textId="76E95D4D" w:rsidR="00B87F5D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>producenta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): </w:t>
      </w:r>
    </w:p>
    <w:p w14:paraId="2228CDFD" w14:textId="019CC11C" w:rsidR="003461CE" w:rsidRPr="003461CE" w:rsidRDefault="003461CE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6366691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37D2A9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52F10588" w14:textId="2D735D02" w:rsidR="00646582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oświadczam, że </w:t>
      </w:r>
      <w:r w:rsidR="004E6EE3" w:rsidRPr="003461CE">
        <w:rPr>
          <w:rFonts w:ascii="Verdana" w:hAnsi="Verdana" w:cstheme="majorHAnsi"/>
          <w:sz w:val="16"/>
          <w:szCs w:val="16"/>
          <w:lang w:val="pl-PL"/>
        </w:rPr>
        <w:t xml:space="preserve">na </w:t>
      </w:r>
      <w:r w:rsidRPr="003461CE">
        <w:rPr>
          <w:rFonts w:ascii="Verdana" w:hAnsi="Verdana" w:cstheme="majorHAnsi"/>
          <w:sz w:val="16"/>
          <w:szCs w:val="16"/>
          <w:lang w:val="pl-PL"/>
        </w:rPr>
        <w:t>oferowany sprzęt medyczny</w:t>
      </w:r>
      <w:r w:rsidR="00351F5E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461CE">
        <w:rPr>
          <w:rFonts w:ascii="Verdana" w:hAnsi="Verdana" w:cstheme="majorHAnsi"/>
          <w:sz w:val="16"/>
          <w:szCs w:val="16"/>
          <w:lang w:val="pl-PL"/>
        </w:rPr>
        <w:t>:</w:t>
      </w:r>
    </w:p>
    <w:p w14:paraId="3D1E328E" w14:textId="263B338B" w:rsidR="00646582" w:rsidRDefault="003461CE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F75FC" w14:textId="139238CF" w:rsidR="00C53324" w:rsidRPr="003461CE" w:rsidRDefault="00C53324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C53324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7AC03" w14:textId="25AD1A9A" w:rsidR="00B87F5D" w:rsidRPr="003461CE" w:rsidRDefault="004E6EE3" w:rsidP="003461CE">
      <w:pPr>
        <w:pStyle w:val="Listanumerowana"/>
        <w:numPr>
          <w:ilvl w:val="0"/>
          <w:numId w:val="0"/>
        </w:num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gwarantuje okres wsparcia technicznego i dostępności do 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części zamiennych przez okres minimum </w:t>
      </w:r>
      <w:r w:rsidR="0066044D">
        <w:rPr>
          <w:rFonts w:ascii="Verdana" w:hAnsi="Verdana" w:cstheme="majorHAnsi"/>
          <w:b/>
          <w:bCs/>
          <w:sz w:val="16"/>
          <w:szCs w:val="16"/>
          <w:lang w:val="pl-PL"/>
        </w:rPr>
        <w:t>8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 lat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od daty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 xml:space="preserve">odbioru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 przedmiotu zamówienia</w:t>
      </w:r>
      <w:r w:rsidR="00646582" w:rsidRPr="003461CE">
        <w:rPr>
          <w:rFonts w:ascii="Verdana" w:hAnsi="Verdana" w:cstheme="majorHAnsi"/>
          <w:sz w:val="16"/>
          <w:szCs w:val="16"/>
          <w:lang w:val="pl-PL"/>
        </w:rPr>
        <w:t>.</w:t>
      </w:r>
    </w:p>
    <w:p w14:paraId="28C70C59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1011A7BA" w14:textId="09B81266" w:rsidR="00646582" w:rsidRPr="003461CE" w:rsidRDefault="00646582" w:rsidP="003461CE">
      <w:pPr>
        <w:spacing w:after="0" w:line="480" w:lineRule="auto"/>
        <w:ind w:left="3402"/>
        <w:jc w:val="both"/>
        <w:rPr>
          <w:rFonts w:ascii="Verdana" w:hAnsi="Verdana" w:cs="Calibr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br/>
      </w:r>
      <w:r w:rsidR="003461CE">
        <w:rPr>
          <w:rFonts w:ascii="Verdana" w:hAnsi="Verdana" w:cs="Calibri"/>
          <w:sz w:val="16"/>
          <w:szCs w:val="16"/>
          <w:lang w:val="pl-PL"/>
        </w:rPr>
        <w:t xml:space="preserve">                                 ________________________________________</w:t>
      </w:r>
    </w:p>
    <w:p w14:paraId="3B076BCE" w14:textId="26BFA3D1" w:rsidR="00C53324" w:rsidRPr="00C53324" w:rsidRDefault="003461CE" w:rsidP="00C53324">
      <w:pPr>
        <w:spacing w:after="0" w:line="480" w:lineRule="auto"/>
        <w:ind w:left="3402"/>
        <w:jc w:val="both"/>
        <w:rPr>
          <w:rFonts w:ascii="Verdana" w:hAnsi="Verdana" w:cs="Calibri"/>
          <w:iCs/>
          <w:sz w:val="16"/>
          <w:szCs w:val="16"/>
          <w:lang w:val="pl-PL"/>
        </w:rPr>
      </w:pPr>
      <w:r>
        <w:rPr>
          <w:rFonts w:ascii="Verdana" w:hAnsi="Verdana" w:cs="Calibri"/>
          <w:iCs/>
          <w:sz w:val="16"/>
          <w:szCs w:val="16"/>
          <w:lang w:val="pl-PL"/>
        </w:rPr>
        <w:t xml:space="preserve">                                        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Data</w:t>
      </w:r>
      <w:r>
        <w:rPr>
          <w:rFonts w:ascii="Verdana" w:hAnsi="Verdana" w:cs="Calibri"/>
          <w:iCs/>
          <w:sz w:val="16"/>
          <w:szCs w:val="16"/>
          <w:lang w:val="pl-PL"/>
        </w:rPr>
        <w:t>,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 xml:space="preserve"> </w:t>
      </w:r>
      <w:bookmarkStart w:id="0" w:name="_Hlk102639179"/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kwalifikowany podpis elektroniczny</w:t>
      </w:r>
      <w:bookmarkEnd w:id="0"/>
    </w:p>
    <w:sectPr w:rsidR="00C53324" w:rsidRPr="00C53324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74D7" w14:textId="77777777" w:rsidR="00FD1EE0" w:rsidRDefault="00FD1EE0" w:rsidP="007E4E31">
      <w:pPr>
        <w:spacing w:after="0" w:line="240" w:lineRule="auto"/>
      </w:pPr>
      <w:r>
        <w:separator/>
      </w:r>
    </w:p>
  </w:endnote>
  <w:endnote w:type="continuationSeparator" w:id="0">
    <w:p w14:paraId="0CF98314" w14:textId="77777777" w:rsidR="00FD1EE0" w:rsidRDefault="00FD1EE0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FDB8" w14:textId="77777777" w:rsidR="00FD1EE0" w:rsidRDefault="00FD1EE0" w:rsidP="007E4E31">
      <w:pPr>
        <w:spacing w:after="0" w:line="240" w:lineRule="auto"/>
      </w:pPr>
      <w:r>
        <w:separator/>
      </w:r>
    </w:p>
  </w:footnote>
  <w:footnote w:type="continuationSeparator" w:id="0">
    <w:p w14:paraId="4847A6C2" w14:textId="77777777" w:rsidR="00FD1EE0" w:rsidRDefault="00FD1EE0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B39" w14:textId="5372C7AA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  <w:lang w:val="pl-PL" w:eastAsia="pl-PL"/>
      </w:rPr>
      <w:drawing>
        <wp:inline distT="0" distB="0" distL="0" distR="0" wp14:anchorId="472FC43D" wp14:editId="1B8690E8">
          <wp:extent cx="6035040" cy="546100"/>
          <wp:effectExtent l="0" t="0" r="381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2CEB6" w14:textId="7BFBB979" w:rsidR="0064704B" w:rsidRPr="002E6118" w:rsidRDefault="0064704B" w:rsidP="0064704B">
    <w:pPr>
      <w:pStyle w:val="Nagwek"/>
      <w:tabs>
        <w:tab w:val="clear" w:pos="9360"/>
        <w:tab w:val="right" w:pos="9356"/>
      </w:tabs>
      <w:rPr>
        <w:rFonts w:asciiTheme="majorHAnsi" w:hAnsiTheme="majorHAnsi" w:cstheme="majorHAnsi"/>
        <w:sz w:val="16"/>
        <w:szCs w:val="16"/>
        <w:lang w:val="pl-PL"/>
      </w:rPr>
    </w:pPr>
    <w:r w:rsidRPr="002E6118">
      <w:rPr>
        <w:rFonts w:asciiTheme="majorHAnsi" w:hAnsiTheme="majorHAnsi" w:cstheme="majorHAnsi"/>
        <w:bCs/>
        <w:iCs/>
        <w:sz w:val="16"/>
        <w:szCs w:val="16"/>
        <w:lang w:val="pl-PL"/>
      </w:rPr>
      <w:t xml:space="preserve">Oznaczenie sprawy: </w:t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</w:p>
  <w:p w14:paraId="5DE13770" w14:textId="77777777" w:rsidR="007E4E31" w:rsidRPr="002E6118" w:rsidRDefault="007E4E3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3703563">
    <w:abstractNumId w:val="8"/>
  </w:num>
  <w:num w:numId="2" w16cid:durableId="338385938">
    <w:abstractNumId w:val="6"/>
  </w:num>
  <w:num w:numId="3" w16cid:durableId="1871257902">
    <w:abstractNumId w:val="5"/>
  </w:num>
  <w:num w:numId="4" w16cid:durableId="974987782">
    <w:abstractNumId w:val="4"/>
  </w:num>
  <w:num w:numId="5" w16cid:durableId="1935748702">
    <w:abstractNumId w:val="7"/>
  </w:num>
  <w:num w:numId="6" w16cid:durableId="1727534965">
    <w:abstractNumId w:val="3"/>
  </w:num>
  <w:num w:numId="7" w16cid:durableId="699211612">
    <w:abstractNumId w:val="2"/>
  </w:num>
  <w:num w:numId="8" w16cid:durableId="1800882240">
    <w:abstractNumId w:val="1"/>
  </w:num>
  <w:num w:numId="9" w16cid:durableId="6924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E81"/>
    <w:rsid w:val="000866F1"/>
    <w:rsid w:val="000E5BB1"/>
    <w:rsid w:val="00140757"/>
    <w:rsid w:val="0014782E"/>
    <w:rsid w:val="0015074B"/>
    <w:rsid w:val="001F6D43"/>
    <w:rsid w:val="002072A9"/>
    <w:rsid w:val="0029639D"/>
    <w:rsid w:val="002E0ECA"/>
    <w:rsid w:val="002E6118"/>
    <w:rsid w:val="00326F90"/>
    <w:rsid w:val="003461CE"/>
    <w:rsid w:val="00351F5E"/>
    <w:rsid w:val="00423BC6"/>
    <w:rsid w:val="004349E8"/>
    <w:rsid w:val="00437BBF"/>
    <w:rsid w:val="004965DF"/>
    <w:rsid w:val="004A728A"/>
    <w:rsid w:val="004E6EE3"/>
    <w:rsid w:val="00646582"/>
    <w:rsid w:val="0064704B"/>
    <w:rsid w:val="0066044D"/>
    <w:rsid w:val="007D71F6"/>
    <w:rsid w:val="007E4E31"/>
    <w:rsid w:val="00831745"/>
    <w:rsid w:val="0092151B"/>
    <w:rsid w:val="00975127"/>
    <w:rsid w:val="00977973"/>
    <w:rsid w:val="009A19B2"/>
    <w:rsid w:val="00AA1D8D"/>
    <w:rsid w:val="00AC6EB3"/>
    <w:rsid w:val="00B0329C"/>
    <w:rsid w:val="00B2059B"/>
    <w:rsid w:val="00B3670B"/>
    <w:rsid w:val="00B3791F"/>
    <w:rsid w:val="00B47730"/>
    <w:rsid w:val="00B6586B"/>
    <w:rsid w:val="00B814CF"/>
    <w:rsid w:val="00B87F5D"/>
    <w:rsid w:val="00BC6865"/>
    <w:rsid w:val="00C40AE0"/>
    <w:rsid w:val="00C53324"/>
    <w:rsid w:val="00CB0664"/>
    <w:rsid w:val="00D51DFD"/>
    <w:rsid w:val="00D71F0A"/>
    <w:rsid w:val="00D95A06"/>
    <w:rsid w:val="00DE5315"/>
    <w:rsid w:val="00E82239"/>
    <w:rsid w:val="00F90CDE"/>
    <w:rsid w:val="00FA75C0"/>
    <w:rsid w:val="00FC693F"/>
    <w:rsid w:val="00FD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062E51C0-D1DE-467A-BAB2-4817747A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9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3AE5-DAC6-483E-A593-FE7E1FD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szymanowski</dc:creator>
  <dc:description>generated by python-docx</dc:description>
  <cp:lastModifiedBy>7SZMW</cp:lastModifiedBy>
  <cp:revision>2</cp:revision>
  <cp:lastPrinted>2026-01-09T10:58:00Z</cp:lastPrinted>
  <dcterms:created xsi:type="dcterms:W3CDTF">2026-01-09T10:58:00Z</dcterms:created>
  <dcterms:modified xsi:type="dcterms:W3CDTF">2026-01-09T10:58:00Z</dcterms:modified>
</cp:coreProperties>
</file>