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9BB9" w14:textId="6B0B0C6F" w:rsidR="003461CE" w:rsidRDefault="003461CE" w:rsidP="003461CE">
      <w:pPr>
        <w:pStyle w:val="Nagwek1"/>
        <w:spacing w:line="360" w:lineRule="auto"/>
        <w:jc w:val="right"/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</w:pPr>
      <w:r w:rsidRPr="003461CE">
        <w:rPr>
          <w:rFonts w:ascii="Verdana" w:hAnsi="Verdana" w:cstheme="majorHAnsi"/>
          <w:color w:val="auto"/>
          <w:sz w:val="16"/>
          <w:szCs w:val="16"/>
          <w:lang w:val="pl-PL"/>
        </w:rPr>
        <w:t xml:space="preserve">Załącznik nr 7 </w:t>
      </w:r>
      <w:r>
        <w:rPr>
          <w:rFonts w:ascii="Verdana" w:hAnsi="Verdana" w:cstheme="majorHAnsi"/>
          <w:b w:val="0"/>
          <w:bCs w:val="0"/>
          <w:color w:val="auto"/>
          <w:sz w:val="16"/>
          <w:szCs w:val="16"/>
          <w:lang w:val="pl-PL"/>
        </w:rPr>
        <w:t>do SWZ</w:t>
      </w:r>
    </w:p>
    <w:p w14:paraId="50B01A5B" w14:textId="631D21EA" w:rsidR="003461CE" w:rsidRPr="00C53324" w:rsidRDefault="003461CE" w:rsidP="00C53324">
      <w:pPr>
        <w:spacing w:line="360" w:lineRule="auto"/>
        <w:jc w:val="right"/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  <w:t>w</w:t>
      </w:r>
      <w:r w:rsidRPr="003461CE">
        <w:rPr>
          <w:rFonts w:ascii="Verdana" w:hAnsi="Verdana"/>
          <w:sz w:val="16"/>
          <w:szCs w:val="16"/>
          <w:lang w:val="pl-PL"/>
        </w:rPr>
        <w:t xml:space="preserve"> postępowaniu </w:t>
      </w:r>
      <w:r w:rsidR="00B210E7">
        <w:rPr>
          <w:rFonts w:ascii="Verdana" w:hAnsi="Verdana"/>
          <w:sz w:val="16"/>
          <w:szCs w:val="16"/>
          <w:lang w:val="pl-PL"/>
        </w:rPr>
        <w:t>5/2026/PN</w:t>
      </w:r>
    </w:p>
    <w:p w14:paraId="24CE144D" w14:textId="2930D034" w:rsidR="00B87F5D" w:rsidRPr="003461CE" w:rsidRDefault="004E6EE3" w:rsidP="003461CE">
      <w:pPr>
        <w:pStyle w:val="Nagwek1"/>
        <w:spacing w:line="360" w:lineRule="auto"/>
        <w:jc w:val="center"/>
        <w:rPr>
          <w:rFonts w:ascii="Verdana" w:hAnsi="Verdana" w:cstheme="majorHAnsi"/>
          <w:color w:val="auto"/>
          <w:sz w:val="16"/>
          <w:szCs w:val="16"/>
          <w:lang w:val="pl-PL"/>
        </w:rPr>
      </w:pPr>
      <w:r w:rsidRPr="003461CE">
        <w:rPr>
          <w:rFonts w:ascii="Verdana" w:hAnsi="Verdana" w:cstheme="majorHAnsi"/>
          <w:color w:val="auto"/>
          <w:sz w:val="16"/>
          <w:szCs w:val="16"/>
          <w:lang w:val="pl-PL"/>
        </w:rPr>
        <w:t>OŚWIADCZENIE PRODUCENTA O GWARANTOWANYM OKRESIE WSPARCIA</w:t>
      </w:r>
    </w:p>
    <w:p w14:paraId="3A052488" w14:textId="77777777" w:rsidR="004E6EE3" w:rsidRPr="003461CE" w:rsidRDefault="004E6EE3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</w:p>
    <w:p w14:paraId="03BF7C9E" w14:textId="69C7FF98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>Ja, niżej podpisany/a:</w:t>
      </w:r>
    </w:p>
    <w:p w14:paraId="641C5977" w14:textId="4111E73D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Imię i nazwisko: </w:t>
      </w:r>
      <w:r w:rsidR="003461CE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</w:t>
      </w:r>
    </w:p>
    <w:p w14:paraId="2EA1208B" w14:textId="2A7E0EFE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Stanowisko: </w:t>
      </w:r>
      <w:r w:rsidR="003461CE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</w:t>
      </w:r>
    </w:p>
    <w:p w14:paraId="766A4710" w14:textId="76E95D4D" w:rsidR="00B87F5D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Działający/a w imieniu i na rzecz (nazwa </w:t>
      </w:r>
      <w:r w:rsidR="004965DF" w:rsidRPr="003461CE">
        <w:rPr>
          <w:rFonts w:ascii="Verdana" w:hAnsi="Verdana" w:cstheme="majorHAnsi"/>
          <w:sz w:val="16"/>
          <w:szCs w:val="16"/>
          <w:lang w:val="pl-PL"/>
        </w:rPr>
        <w:t>producenta</w:t>
      </w:r>
      <w:r w:rsidRPr="003461CE">
        <w:rPr>
          <w:rFonts w:ascii="Verdana" w:hAnsi="Verdana" w:cstheme="majorHAnsi"/>
          <w:sz w:val="16"/>
          <w:szCs w:val="16"/>
          <w:lang w:val="pl-PL"/>
        </w:rPr>
        <w:t xml:space="preserve">): </w:t>
      </w:r>
    </w:p>
    <w:p w14:paraId="2228CDFD" w14:textId="019CC11C" w:rsidR="003461CE" w:rsidRPr="003461CE" w:rsidRDefault="003461CE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353775" w14:textId="66366691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Adres siedziby: </w:t>
      </w:r>
      <w:r w:rsidR="003461CE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</w:t>
      </w:r>
    </w:p>
    <w:p w14:paraId="229D6D14" w14:textId="737D2A9E" w:rsidR="00B87F5D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Numer NIP/REGON: </w:t>
      </w:r>
      <w:r w:rsidR="003461CE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</w:t>
      </w:r>
    </w:p>
    <w:p w14:paraId="52F10588" w14:textId="2D735D02" w:rsidR="00646582" w:rsidRPr="003461CE" w:rsidRDefault="00646582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oświadczam, że </w:t>
      </w:r>
      <w:r w:rsidR="004E6EE3" w:rsidRPr="003461CE">
        <w:rPr>
          <w:rFonts w:ascii="Verdana" w:hAnsi="Verdana" w:cstheme="majorHAnsi"/>
          <w:sz w:val="16"/>
          <w:szCs w:val="16"/>
          <w:lang w:val="pl-PL"/>
        </w:rPr>
        <w:t xml:space="preserve">na </w:t>
      </w:r>
      <w:r w:rsidRPr="003461CE">
        <w:rPr>
          <w:rFonts w:ascii="Verdana" w:hAnsi="Verdana" w:cstheme="majorHAnsi"/>
          <w:sz w:val="16"/>
          <w:szCs w:val="16"/>
          <w:lang w:val="pl-PL"/>
        </w:rPr>
        <w:t>oferowany sprzęt medyczny</w:t>
      </w:r>
      <w:r w:rsidR="00351F5E">
        <w:rPr>
          <w:rFonts w:ascii="Verdana" w:hAnsi="Verdana" w:cstheme="majorHAnsi"/>
          <w:sz w:val="16"/>
          <w:szCs w:val="16"/>
          <w:lang w:val="pl-PL"/>
        </w:rPr>
        <w:t xml:space="preserve"> (nazwa, typ, producent oferowanego sprzętu)</w:t>
      </w:r>
      <w:r w:rsidRPr="003461CE">
        <w:rPr>
          <w:rFonts w:ascii="Verdana" w:hAnsi="Verdana" w:cstheme="majorHAnsi"/>
          <w:sz w:val="16"/>
          <w:szCs w:val="16"/>
          <w:lang w:val="pl-PL"/>
        </w:rPr>
        <w:t>:</w:t>
      </w:r>
    </w:p>
    <w:p w14:paraId="3D1E328E" w14:textId="263B338B" w:rsidR="00646582" w:rsidRDefault="003461CE" w:rsidP="00C53324">
      <w:pPr>
        <w:spacing w:after="0" w:line="48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0F75FC" w14:textId="139238CF" w:rsidR="00C53324" w:rsidRPr="003461CE" w:rsidRDefault="00C53324" w:rsidP="00C53324">
      <w:pPr>
        <w:spacing w:after="0" w:line="48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C53324">
        <w:rPr>
          <w:rFonts w:ascii="Verdana" w:hAnsi="Verdana" w:cstheme="majorHAnsi"/>
          <w:sz w:val="16"/>
          <w:szCs w:val="16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B7AC03" w14:textId="44CBBED8" w:rsidR="00B87F5D" w:rsidRPr="003461CE" w:rsidRDefault="004E6EE3" w:rsidP="003461CE">
      <w:pPr>
        <w:pStyle w:val="Listanumerowana"/>
        <w:numPr>
          <w:ilvl w:val="0"/>
          <w:numId w:val="0"/>
        </w:num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t xml:space="preserve">gwarantuje okres wsparcia technicznego i dostępności do </w:t>
      </w:r>
      <w:r w:rsidRPr="003461CE">
        <w:rPr>
          <w:rFonts w:ascii="Verdana" w:hAnsi="Verdana" w:cstheme="majorHAnsi"/>
          <w:b/>
          <w:bCs/>
          <w:sz w:val="16"/>
          <w:szCs w:val="16"/>
          <w:lang w:val="pl-PL"/>
        </w:rPr>
        <w:t xml:space="preserve">części zamiennych przez okres minimum </w:t>
      </w:r>
      <w:r w:rsidR="002E6118" w:rsidRPr="003461CE">
        <w:rPr>
          <w:rFonts w:ascii="Verdana" w:hAnsi="Verdana" w:cstheme="majorHAnsi"/>
          <w:b/>
          <w:bCs/>
          <w:sz w:val="16"/>
          <w:szCs w:val="16"/>
          <w:lang w:val="pl-PL"/>
        </w:rPr>
        <w:t>10</w:t>
      </w:r>
      <w:r w:rsidRPr="003461CE">
        <w:rPr>
          <w:rFonts w:ascii="Verdana" w:hAnsi="Verdana" w:cstheme="majorHAnsi"/>
          <w:b/>
          <w:bCs/>
          <w:sz w:val="16"/>
          <w:szCs w:val="16"/>
          <w:lang w:val="pl-PL"/>
        </w:rPr>
        <w:t xml:space="preserve"> lat </w:t>
      </w:r>
      <w:r w:rsidRPr="003461CE">
        <w:rPr>
          <w:rFonts w:ascii="Verdana" w:hAnsi="Verdana" w:cstheme="majorHAnsi"/>
          <w:sz w:val="16"/>
          <w:szCs w:val="16"/>
          <w:lang w:val="pl-PL"/>
        </w:rPr>
        <w:t xml:space="preserve">od daty </w:t>
      </w:r>
      <w:r w:rsidR="004965DF" w:rsidRPr="003461CE">
        <w:rPr>
          <w:rFonts w:ascii="Verdana" w:hAnsi="Verdana" w:cstheme="majorHAnsi"/>
          <w:sz w:val="16"/>
          <w:szCs w:val="16"/>
          <w:lang w:val="pl-PL"/>
        </w:rPr>
        <w:t xml:space="preserve">odbioru </w:t>
      </w:r>
      <w:r w:rsidRPr="003461CE">
        <w:rPr>
          <w:rFonts w:ascii="Verdana" w:hAnsi="Verdana" w:cstheme="majorHAnsi"/>
          <w:sz w:val="16"/>
          <w:szCs w:val="16"/>
          <w:lang w:val="pl-PL"/>
        </w:rPr>
        <w:t xml:space="preserve"> przedmiotu zamówienia</w:t>
      </w:r>
      <w:r w:rsidR="00646582" w:rsidRPr="003461CE">
        <w:rPr>
          <w:rFonts w:ascii="Verdana" w:hAnsi="Verdana" w:cstheme="majorHAnsi"/>
          <w:sz w:val="16"/>
          <w:szCs w:val="16"/>
          <w:lang w:val="pl-PL"/>
        </w:rPr>
        <w:t>.</w:t>
      </w:r>
    </w:p>
    <w:p w14:paraId="28C70C59" w14:textId="77777777" w:rsidR="004E6EE3" w:rsidRPr="003461CE" w:rsidRDefault="004E6EE3" w:rsidP="003461CE">
      <w:pPr>
        <w:spacing w:line="360" w:lineRule="auto"/>
        <w:jc w:val="both"/>
        <w:rPr>
          <w:rFonts w:ascii="Verdana" w:hAnsi="Verdana" w:cstheme="majorHAnsi"/>
          <w:sz w:val="16"/>
          <w:szCs w:val="16"/>
          <w:lang w:val="pl-PL"/>
        </w:rPr>
      </w:pPr>
    </w:p>
    <w:p w14:paraId="1011A7BA" w14:textId="09B81266" w:rsidR="00646582" w:rsidRPr="003461CE" w:rsidRDefault="00646582" w:rsidP="003461CE">
      <w:pPr>
        <w:spacing w:after="0" w:line="480" w:lineRule="auto"/>
        <w:ind w:left="3402"/>
        <w:jc w:val="both"/>
        <w:rPr>
          <w:rFonts w:ascii="Verdana" w:hAnsi="Verdana" w:cs="Calibri"/>
          <w:sz w:val="16"/>
          <w:szCs w:val="16"/>
          <w:lang w:val="pl-PL"/>
        </w:rPr>
      </w:pPr>
      <w:r w:rsidRPr="003461CE">
        <w:rPr>
          <w:rFonts w:ascii="Verdana" w:hAnsi="Verdana" w:cstheme="majorHAnsi"/>
          <w:sz w:val="16"/>
          <w:szCs w:val="16"/>
          <w:lang w:val="pl-PL"/>
        </w:rPr>
        <w:br/>
      </w:r>
      <w:r w:rsidR="003461CE">
        <w:rPr>
          <w:rFonts w:ascii="Verdana" w:hAnsi="Verdana" w:cs="Calibri"/>
          <w:sz w:val="16"/>
          <w:szCs w:val="16"/>
          <w:lang w:val="pl-PL"/>
        </w:rPr>
        <w:t xml:space="preserve">                                 ________________________________________</w:t>
      </w:r>
    </w:p>
    <w:p w14:paraId="3B076BCE" w14:textId="26BFA3D1" w:rsidR="00C53324" w:rsidRPr="00C53324" w:rsidRDefault="003461CE" w:rsidP="00C53324">
      <w:pPr>
        <w:spacing w:after="0" w:line="480" w:lineRule="auto"/>
        <w:ind w:left="3402"/>
        <w:jc w:val="both"/>
        <w:rPr>
          <w:rFonts w:ascii="Verdana" w:hAnsi="Verdana" w:cs="Calibri"/>
          <w:iCs/>
          <w:sz w:val="16"/>
          <w:szCs w:val="16"/>
          <w:lang w:val="pl-PL"/>
        </w:rPr>
      </w:pPr>
      <w:r>
        <w:rPr>
          <w:rFonts w:ascii="Verdana" w:hAnsi="Verdana" w:cs="Calibri"/>
          <w:iCs/>
          <w:sz w:val="16"/>
          <w:szCs w:val="16"/>
          <w:lang w:val="pl-PL"/>
        </w:rPr>
        <w:t xml:space="preserve">                                        </w:t>
      </w:r>
      <w:r w:rsidR="00646582" w:rsidRPr="003461CE">
        <w:rPr>
          <w:rFonts w:ascii="Verdana" w:hAnsi="Verdana" w:cs="Calibri"/>
          <w:iCs/>
          <w:sz w:val="16"/>
          <w:szCs w:val="16"/>
          <w:lang w:val="pl-PL"/>
        </w:rPr>
        <w:t>Data</w:t>
      </w:r>
      <w:r>
        <w:rPr>
          <w:rFonts w:ascii="Verdana" w:hAnsi="Verdana" w:cs="Calibri"/>
          <w:iCs/>
          <w:sz w:val="16"/>
          <w:szCs w:val="16"/>
          <w:lang w:val="pl-PL"/>
        </w:rPr>
        <w:t>,</w:t>
      </w:r>
      <w:r w:rsidR="00646582" w:rsidRPr="003461CE">
        <w:rPr>
          <w:rFonts w:ascii="Verdana" w:hAnsi="Verdana" w:cs="Calibri"/>
          <w:iCs/>
          <w:sz w:val="16"/>
          <w:szCs w:val="16"/>
          <w:lang w:val="pl-PL"/>
        </w:rPr>
        <w:t xml:space="preserve"> </w:t>
      </w:r>
      <w:bookmarkStart w:id="0" w:name="_Hlk102639179"/>
      <w:r w:rsidR="00646582" w:rsidRPr="003461CE">
        <w:rPr>
          <w:rFonts w:ascii="Verdana" w:hAnsi="Verdana" w:cs="Calibri"/>
          <w:iCs/>
          <w:sz w:val="16"/>
          <w:szCs w:val="16"/>
          <w:lang w:val="pl-PL"/>
        </w:rPr>
        <w:t>kwalifikowany podpis elektroniczny</w:t>
      </w:r>
      <w:bookmarkEnd w:id="0"/>
    </w:p>
    <w:sectPr w:rsidR="00C53324" w:rsidRPr="00C53324" w:rsidSect="007E4E31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6BD3C" w14:textId="77777777" w:rsidR="0097250B" w:rsidRDefault="0097250B" w:rsidP="007E4E31">
      <w:pPr>
        <w:spacing w:after="0" w:line="240" w:lineRule="auto"/>
      </w:pPr>
      <w:r>
        <w:separator/>
      </w:r>
    </w:p>
  </w:endnote>
  <w:endnote w:type="continuationSeparator" w:id="0">
    <w:p w14:paraId="582748B7" w14:textId="77777777" w:rsidR="0097250B" w:rsidRDefault="0097250B" w:rsidP="007E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2B601" w14:textId="77777777" w:rsidR="0097250B" w:rsidRDefault="0097250B" w:rsidP="007E4E31">
      <w:pPr>
        <w:spacing w:after="0" w:line="240" w:lineRule="auto"/>
      </w:pPr>
      <w:r>
        <w:separator/>
      </w:r>
    </w:p>
  </w:footnote>
  <w:footnote w:type="continuationSeparator" w:id="0">
    <w:p w14:paraId="5A8E52F8" w14:textId="77777777" w:rsidR="0097250B" w:rsidRDefault="0097250B" w:rsidP="007E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6B39" w14:textId="5372C7AA" w:rsidR="007E4E31" w:rsidRDefault="007E4E31">
    <w:pPr>
      <w:pStyle w:val="Nagwek"/>
    </w:pPr>
    <w:r w:rsidRPr="00AC6EB3">
      <w:rPr>
        <w:rFonts w:asciiTheme="majorHAnsi" w:eastAsia="MS Mincho" w:hAnsiTheme="majorHAnsi" w:cstheme="majorHAnsi"/>
        <w:noProof/>
        <w:sz w:val="24"/>
        <w:szCs w:val="24"/>
        <w:lang w:val="pl-PL" w:eastAsia="pl-PL"/>
      </w:rPr>
      <w:drawing>
        <wp:inline distT="0" distB="0" distL="0" distR="0" wp14:anchorId="472FC43D" wp14:editId="1B8690E8">
          <wp:extent cx="6035040" cy="546100"/>
          <wp:effectExtent l="0" t="0" r="3810" b="6350"/>
          <wp:docPr id="10607655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04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2CEB6" w14:textId="7BFBB979" w:rsidR="0064704B" w:rsidRPr="002E6118" w:rsidRDefault="0064704B" w:rsidP="0064704B">
    <w:pPr>
      <w:pStyle w:val="Nagwek"/>
      <w:tabs>
        <w:tab w:val="clear" w:pos="9360"/>
        <w:tab w:val="right" w:pos="9356"/>
      </w:tabs>
      <w:rPr>
        <w:rFonts w:asciiTheme="majorHAnsi" w:hAnsiTheme="majorHAnsi" w:cstheme="majorHAnsi"/>
        <w:sz w:val="16"/>
        <w:szCs w:val="16"/>
        <w:lang w:val="pl-PL"/>
      </w:rPr>
    </w:pPr>
    <w:r w:rsidRPr="002E6118">
      <w:rPr>
        <w:rFonts w:asciiTheme="majorHAnsi" w:hAnsiTheme="majorHAnsi" w:cstheme="majorHAnsi"/>
        <w:bCs/>
        <w:iCs/>
        <w:sz w:val="16"/>
        <w:szCs w:val="16"/>
        <w:lang w:val="pl-PL"/>
      </w:rPr>
      <w:t xml:space="preserve">Oznaczenie sprawy: </w:t>
    </w:r>
    <w:r w:rsidR="004E6EE3" w:rsidRPr="002E6118">
      <w:rPr>
        <w:rFonts w:asciiTheme="majorHAnsi" w:hAnsiTheme="majorHAnsi" w:cstheme="majorHAnsi"/>
        <w:sz w:val="16"/>
        <w:szCs w:val="16"/>
        <w:lang w:val="pl-PL"/>
      </w:rPr>
      <w:tab/>
    </w:r>
    <w:r w:rsidR="004E6EE3" w:rsidRPr="002E6118">
      <w:rPr>
        <w:rFonts w:asciiTheme="majorHAnsi" w:hAnsiTheme="majorHAnsi" w:cstheme="majorHAnsi"/>
        <w:sz w:val="16"/>
        <w:szCs w:val="16"/>
        <w:lang w:val="pl-PL"/>
      </w:rPr>
      <w:tab/>
    </w:r>
  </w:p>
  <w:p w14:paraId="5DE13770" w14:textId="77777777" w:rsidR="007E4E31" w:rsidRPr="002E6118" w:rsidRDefault="007E4E31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3703563">
    <w:abstractNumId w:val="8"/>
  </w:num>
  <w:num w:numId="2" w16cid:durableId="338385938">
    <w:abstractNumId w:val="6"/>
  </w:num>
  <w:num w:numId="3" w16cid:durableId="1871257902">
    <w:abstractNumId w:val="5"/>
  </w:num>
  <w:num w:numId="4" w16cid:durableId="974987782">
    <w:abstractNumId w:val="4"/>
  </w:num>
  <w:num w:numId="5" w16cid:durableId="1935748702">
    <w:abstractNumId w:val="7"/>
  </w:num>
  <w:num w:numId="6" w16cid:durableId="1727534965">
    <w:abstractNumId w:val="3"/>
  </w:num>
  <w:num w:numId="7" w16cid:durableId="699211612">
    <w:abstractNumId w:val="2"/>
  </w:num>
  <w:num w:numId="8" w16cid:durableId="1800882240">
    <w:abstractNumId w:val="1"/>
  </w:num>
  <w:num w:numId="9" w16cid:durableId="69241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6F1"/>
    <w:rsid w:val="000E5BB1"/>
    <w:rsid w:val="00140757"/>
    <w:rsid w:val="0014782E"/>
    <w:rsid w:val="0015074B"/>
    <w:rsid w:val="0015197D"/>
    <w:rsid w:val="001F6D43"/>
    <w:rsid w:val="002072A9"/>
    <w:rsid w:val="0029639D"/>
    <w:rsid w:val="002E6118"/>
    <w:rsid w:val="00326F90"/>
    <w:rsid w:val="003461CE"/>
    <w:rsid w:val="00351F5E"/>
    <w:rsid w:val="00423BC6"/>
    <w:rsid w:val="004349E8"/>
    <w:rsid w:val="00437BBF"/>
    <w:rsid w:val="004965DF"/>
    <w:rsid w:val="004A728A"/>
    <w:rsid w:val="004E6EE3"/>
    <w:rsid w:val="00646582"/>
    <w:rsid w:val="0064704B"/>
    <w:rsid w:val="007D71F6"/>
    <w:rsid w:val="007E4E31"/>
    <w:rsid w:val="00831745"/>
    <w:rsid w:val="0092151B"/>
    <w:rsid w:val="0097250B"/>
    <w:rsid w:val="00975127"/>
    <w:rsid w:val="00977973"/>
    <w:rsid w:val="009A19B2"/>
    <w:rsid w:val="00AA1D8D"/>
    <w:rsid w:val="00AC6EB3"/>
    <w:rsid w:val="00B0329C"/>
    <w:rsid w:val="00B2059B"/>
    <w:rsid w:val="00B210E7"/>
    <w:rsid w:val="00B3791F"/>
    <w:rsid w:val="00B47730"/>
    <w:rsid w:val="00B6586B"/>
    <w:rsid w:val="00B814CF"/>
    <w:rsid w:val="00B87F5D"/>
    <w:rsid w:val="00BC6865"/>
    <w:rsid w:val="00C40AE0"/>
    <w:rsid w:val="00C53324"/>
    <w:rsid w:val="00CB0664"/>
    <w:rsid w:val="00D51DFD"/>
    <w:rsid w:val="00D71F0A"/>
    <w:rsid w:val="00DE5315"/>
    <w:rsid w:val="00E82239"/>
    <w:rsid w:val="00F90CDE"/>
    <w:rsid w:val="00FA75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54BB1"/>
  <w14:defaultImageDpi w14:val="300"/>
  <w15:docId w15:val="{062E51C0-D1DE-467A-BAB2-4817747A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3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91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96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D3AE5-DAC6-483E-A593-FE7E1FD6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szymanowski</dc:creator>
  <dc:description>generated by python-docx</dc:description>
  <cp:lastModifiedBy>7SZMW</cp:lastModifiedBy>
  <cp:revision>2</cp:revision>
  <cp:lastPrinted>2026-01-09T10:55:00Z</cp:lastPrinted>
  <dcterms:created xsi:type="dcterms:W3CDTF">2026-01-09T10:55:00Z</dcterms:created>
  <dcterms:modified xsi:type="dcterms:W3CDTF">2026-01-09T10:55:00Z</dcterms:modified>
</cp:coreProperties>
</file>