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569BB9" w14:textId="6B0B0C6F" w:rsidR="003461CE" w:rsidRDefault="003461CE" w:rsidP="003461CE">
      <w:pPr>
        <w:pStyle w:val="Nagwek1"/>
        <w:spacing w:line="360" w:lineRule="auto"/>
        <w:jc w:val="right"/>
        <w:rPr>
          <w:rFonts w:ascii="Verdana" w:hAnsi="Verdana" w:cstheme="majorHAnsi"/>
          <w:b w:val="0"/>
          <w:bCs w:val="0"/>
          <w:color w:val="auto"/>
          <w:sz w:val="16"/>
          <w:szCs w:val="16"/>
          <w:lang w:val="pl-PL"/>
        </w:rPr>
      </w:pPr>
      <w:r w:rsidRPr="003461CE">
        <w:rPr>
          <w:rFonts w:ascii="Verdana" w:hAnsi="Verdana" w:cstheme="majorHAnsi"/>
          <w:color w:val="auto"/>
          <w:sz w:val="16"/>
          <w:szCs w:val="16"/>
          <w:lang w:val="pl-PL"/>
        </w:rPr>
        <w:t xml:space="preserve">Załącznik nr 7 </w:t>
      </w:r>
      <w:r>
        <w:rPr>
          <w:rFonts w:ascii="Verdana" w:hAnsi="Verdana" w:cstheme="majorHAnsi"/>
          <w:b w:val="0"/>
          <w:bCs w:val="0"/>
          <w:color w:val="auto"/>
          <w:sz w:val="16"/>
          <w:szCs w:val="16"/>
          <w:lang w:val="pl-PL"/>
        </w:rPr>
        <w:t>do SWZ</w:t>
      </w:r>
    </w:p>
    <w:p w14:paraId="50B01A5B" w14:textId="455993E0" w:rsidR="003461CE" w:rsidRPr="00C53324" w:rsidRDefault="003461CE" w:rsidP="00C53324">
      <w:pPr>
        <w:spacing w:line="360" w:lineRule="auto"/>
        <w:jc w:val="right"/>
        <w:rPr>
          <w:rFonts w:ascii="Verdana" w:hAnsi="Verdana"/>
          <w:sz w:val="16"/>
          <w:szCs w:val="16"/>
          <w:lang w:val="pl-PL"/>
        </w:rPr>
      </w:pPr>
      <w:r>
        <w:rPr>
          <w:rFonts w:ascii="Verdana" w:hAnsi="Verdana"/>
          <w:sz w:val="16"/>
          <w:szCs w:val="16"/>
          <w:lang w:val="pl-PL"/>
        </w:rPr>
        <w:t>w</w:t>
      </w:r>
      <w:r w:rsidRPr="003461CE">
        <w:rPr>
          <w:rFonts w:ascii="Verdana" w:hAnsi="Verdana"/>
          <w:sz w:val="16"/>
          <w:szCs w:val="16"/>
          <w:lang w:val="pl-PL"/>
        </w:rPr>
        <w:t xml:space="preserve"> postępowaniu </w:t>
      </w:r>
      <w:r w:rsidR="00664F0A">
        <w:rPr>
          <w:rFonts w:ascii="Verdana" w:hAnsi="Verdana"/>
          <w:sz w:val="16"/>
          <w:szCs w:val="16"/>
          <w:lang w:val="pl-PL"/>
        </w:rPr>
        <w:t>1</w:t>
      </w:r>
      <w:r w:rsidR="00B210E7">
        <w:rPr>
          <w:rFonts w:ascii="Verdana" w:hAnsi="Verdana"/>
          <w:sz w:val="16"/>
          <w:szCs w:val="16"/>
          <w:lang w:val="pl-PL"/>
        </w:rPr>
        <w:t>5</w:t>
      </w:r>
      <w:r w:rsidR="00664F0A">
        <w:rPr>
          <w:rFonts w:ascii="Verdana" w:hAnsi="Verdana"/>
          <w:sz w:val="16"/>
          <w:szCs w:val="16"/>
          <w:lang w:val="pl-PL"/>
        </w:rPr>
        <w:t>0</w:t>
      </w:r>
      <w:r w:rsidR="00B210E7">
        <w:rPr>
          <w:rFonts w:ascii="Verdana" w:hAnsi="Verdana"/>
          <w:sz w:val="16"/>
          <w:szCs w:val="16"/>
          <w:lang w:val="pl-PL"/>
        </w:rPr>
        <w:t>/2026/PN</w:t>
      </w:r>
    </w:p>
    <w:p w14:paraId="24CE144D" w14:textId="6573357C" w:rsidR="00B87F5D" w:rsidRPr="003461CE" w:rsidRDefault="004E6EE3" w:rsidP="003461CE">
      <w:pPr>
        <w:pStyle w:val="Nagwek1"/>
        <w:spacing w:line="360" w:lineRule="auto"/>
        <w:jc w:val="center"/>
        <w:rPr>
          <w:rFonts w:ascii="Verdana" w:hAnsi="Verdana" w:cstheme="majorHAnsi"/>
          <w:color w:val="auto"/>
          <w:sz w:val="16"/>
          <w:szCs w:val="16"/>
          <w:lang w:val="pl-PL"/>
        </w:rPr>
      </w:pPr>
      <w:r w:rsidRPr="003461CE">
        <w:rPr>
          <w:rFonts w:ascii="Verdana" w:hAnsi="Verdana" w:cstheme="majorHAnsi"/>
          <w:color w:val="auto"/>
          <w:sz w:val="16"/>
          <w:szCs w:val="16"/>
          <w:lang w:val="pl-PL"/>
        </w:rPr>
        <w:t>OŚWIADCZENIE PRODUCENTA O GWARANTOWANYM OKRESIE WSPARCIA</w:t>
      </w:r>
      <w:r w:rsidR="00664F0A">
        <w:rPr>
          <w:rFonts w:ascii="Verdana" w:hAnsi="Verdana" w:cstheme="majorHAnsi"/>
          <w:color w:val="auto"/>
          <w:sz w:val="16"/>
          <w:szCs w:val="16"/>
          <w:lang w:val="pl-PL"/>
        </w:rPr>
        <w:t xml:space="preserve"> – dotyczy części 2</w:t>
      </w:r>
    </w:p>
    <w:p w14:paraId="3A052488" w14:textId="77777777" w:rsidR="004E6EE3" w:rsidRPr="003461CE" w:rsidRDefault="004E6EE3" w:rsidP="003461CE">
      <w:pPr>
        <w:spacing w:line="360" w:lineRule="auto"/>
        <w:jc w:val="both"/>
        <w:rPr>
          <w:rFonts w:ascii="Verdana" w:hAnsi="Verdana" w:cstheme="majorHAnsi"/>
          <w:sz w:val="16"/>
          <w:szCs w:val="16"/>
          <w:lang w:val="pl-PL"/>
        </w:rPr>
      </w:pPr>
    </w:p>
    <w:p w14:paraId="03BF7C9E" w14:textId="69C7FF98" w:rsidR="00B87F5D" w:rsidRPr="003461CE" w:rsidRDefault="00646582" w:rsidP="003461CE">
      <w:pPr>
        <w:spacing w:line="360" w:lineRule="auto"/>
        <w:jc w:val="both"/>
        <w:rPr>
          <w:rFonts w:ascii="Verdana" w:hAnsi="Verdana" w:cstheme="majorHAnsi"/>
          <w:sz w:val="16"/>
          <w:szCs w:val="16"/>
          <w:lang w:val="pl-PL"/>
        </w:rPr>
      </w:pPr>
      <w:r w:rsidRPr="003461CE">
        <w:rPr>
          <w:rFonts w:ascii="Verdana" w:hAnsi="Verdana" w:cstheme="majorHAnsi"/>
          <w:sz w:val="16"/>
          <w:szCs w:val="16"/>
          <w:lang w:val="pl-PL"/>
        </w:rPr>
        <w:t>Ja, niżej podpisany/a:</w:t>
      </w:r>
    </w:p>
    <w:p w14:paraId="641C5977" w14:textId="4111E73D" w:rsidR="00B87F5D" w:rsidRPr="003461CE" w:rsidRDefault="00646582" w:rsidP="003461CE">
      <w:pPr>
        <w:spacing w:line="360" w:lineRule="auto"/>
        <w:jc w:val="both"/>
        <w:rPr>
          <w:rFonts w:ascii="Verdana" w:hAnsi="Verdana" w:cstheme="majorHAnsi"/>
          <w:sz w:val="16"/>
          <w:szCs w:val="16"/>
          <w:lang w:val="pl-PL"/>
        </w:rPr>
      </w:pPr>
      <w:r w:rsidRPr="003461CE">
        <w:rPr>
          <w:rFonts w:ascii="Verdana" w:hAnsi="Verdana" w:cstheme="majorHAnsi"/>
          <w:sz w:val="16"/>
          <w:szCs w:val="16"/>
          <w:lang w:val="pl-PL"/>
        </w:rPr>
        <w:t xml:space="preserve">Imię i nazwisko: </w:t>
      </w:r>
      <w:r w:rsidR="003461CE">
        <w:rPr>
          <w:rFonts w:ascii="Verdana" w:hAnsi="Verdana" w:cstheme="majorHAnsi"/>
          <w:sz w:val="16"/>
          <w:szCs w:val="16"/>
          <w:lang w:val="pl-PL"/>
        </w:rPr>
        <w:t>_____________________________________________________________________________</w:t>
      </w:r>
    </w:p>
    <w:p w14:paraId="2EA1208B" w14:textId="2A7E0EFE" w:rsidR="00B87F5D" w:rsidRPr="003461CE" w:rsidRDefault="00646582" w:rsidP="003461CE">
      <w:pPr>
        <w:spacing w:line="360" w:lineRule="auto"/>
        <w:jc w:val="both"/>
        <w:rPr>
          <w:rFonts w:ascii="Verdana" w:hAnsi="Verdana" w:cstheme="majorHAnsi"/>
          <w:sz w:val="16"/>
          <w:szCs w:val="16"/>
          <w:lang w:val="pl-PL"/>
        </w:rPr>
      </w:pPr>
      <w:r w:rsidRPr="003461CE">
        <w:rPr>
          <w:rFonts w:ascii="Verdana" w:hAnsi="Verdana" w:cstheme="majorHAnsi"/>
          <w:sz w:val="16"/>
          <w:szCs w:val="16"/>
          <w:lang w:val="pl-PL"/>
        </w:rPr>
        <w:t xml:space="preserve">Stanowisko: </w:t>
      </w:r>
      <w:r w:rsidR="003461CE">
        <w:rPr>
          <w:rFonts w:ascii="Verdana" w:hAnsi="Verdana" w:cstheme="majorHAnsi"/>
          <w:sz w:val="16"/>
          <w:szCs w:val="16"/>
          <w:lang w:val="pl-PL"/>
        </w:rPr>
        <w:t>_________________________________________________________________________________</w:t>
      </w:r>
    </w:p>
    <w:p w14:paraId="766A4710" w14:textId="76E95D4D" w:rsidR="00B87F5D" w:rsidRDefault="00646582" w:rsidP="003461CE">
      <w:pPr>
        <w:spacing w:line="360" w:lineRule="auto"/>
        <w:jc w:val="both"/>
        <w:rPr>
          <w:rFonts w:ascii="Verdana" w:hAnsi="Verdana" w:cstheme="majorHAnsi"/>
          <w:sz w:val="16"/>
          <w:szCs w:val="16"/>
          <w:lang w:val="pl-PL"/>
        </w:rPr>
      </w:pPr>
      <w:r w:rsidRPr="003461CE">
        <w:rPr>
          <w:rFonts w:ascii="Verdana" w:hAnsi="Verdana" w:cstheme="majorHAnsi"/>
          <w:sz w:val="16"/>
          <w:szCs w:val="16"/>
          <w:lang w:val="pl-PL"/>
        </w:rPr>
        <w:t xml:space="preserve">Działający/a w imieniu i na rzecz (nazwa </w:t>
      </w:r>
      <w:r w:rsidR="004965DF" w:rsidRPr="003461CE">
        <w:rPr>
          <w:rFonts w:ascii="Verdana" w:hAnsi="Verdana" w:cstheme="majorHAnsi"/>
          <w:sz w:val="16"/>
          <w:szCs w:val="16"/>
          <w:lang w:val="pl-PL"/>
        </w:rPr>
        <w:t>producenta</w:t>
      </w:r>
      <w:r w:rsidRPr="003461CE">
        <w:rPr>
          <w:rFonts w:ascii="Verdana" w:hAnsi="Verdana" w:cstheme="majorHAnsi"/>
          <w:sz w:val="16"/>
          <w:szCs w:val="16"/>
          <w:lang w:val="pl-PL"/>
        </w:rPr>
        <w:t xml:space="preserve">): </w:t>
      </w:r>
    </w:p>
    <w:p w14:paraId="2228CDFD" w14:textId="019CC11C" w:rsidR="003461CE" w:rsidRPr="003461CE" w:rsidRDefault="003461CE" w:rsidP="003461CE">
      <w:pPr>
        <w:spacing w:line="360" w:lineRule="auto"/>
        <w:jc w:val="both"/>
        <w:rPr>
          <w:rFonts w:ascii="Verdana" w:hAnsi="Verdana" w:cstheme="majorHAnsi"/>
          <w:sz w:val="16"/>
          <w:szCs w:val="16"/>
          <w:lang w:val="pl-PL"/>
        </w:rPr>
      </w:pPr>
      <w:r>
        <w:rPr>
          <w:rFonts w:ascii="Verdana" w:hAnsi="Verdana" w:cstheme="majorHAnsi"/>
          <w:sz w:val="16"/>
          <w:szCs w:val="16"/>
          <w:lang w:val="pl-P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66353775" w14:textId="66366691" w:rsidR="00B87F5D" w:rsidRPr="003461CE" w:rsidRDefault="00646582" w:rsidP="003461CE">
      <w:pPr>
        <w:spacing w:line="360" w:lineRule="auto"/>
        <w:jc w:val="both"/>
        <w:rPr>
          <w:rFonts w:ascii="Verdana" w:hAnsi="Verdana" w:cstheme="majorHAnsi"/>
          <w:sz w:val="16"/>
          <w:szCs w:val="16"/>
          <w:lang w:val="pl-PL"/>
        </w:rPr>
      </w:pPr>
      <w:r w:rsidRPr="003461CE">
        <w:rPr>
          <w:rFonts w:ascii="Verdana" w:hAnsi="Verdana" w:cstheme="majorHAnsi"/>
          <w:sz w:val="16"/>
          <w:szCs w:val="16"/>
          <w:lang w:val="pl-PL"/>
        </w:rPr>
        <w:t xml:space="preserve">Adres siedziby: </w:t>
      </w:r>
      <w:r w:rsidR="003461CE">
        <w:rPr>
          <w:rFonts w:ascii="Verdana" w:hAnsi="Verdana" w:cstheme="majorHAnsi"/>
          <w:sz w:val="16"/>
          <w:szCs w:val="16"/>
          <w:lang w:val="pl-PL"/>
        </w:rPr>
        <w:t>________________________________________________________________________________</w:t>
      </w:r>
    </w:p>
    <w:p w14:paraId="229D6D14" w14:textId="737D2A9E" w:rsidR="00B87F5D" w:rsidRPr="003461CE" w:rsidRDefault="00646582" w:rsidP="003461CE">
      <w:pPr>
        <w:spacing w:line="360" w:lineRule="auto"/>
        <w:jc w:val="both"/>
        <w:rPr>
          <w:rFonts w:ascii="Verdana" w:hAnsi="Verdana" w:cstheme="majorHAnsi"/>
          <w:sz w:val="16"/>
          <w:szCs w:val="16"/>
          <w:lang w:val="pl-PL"/>
        </w:rPr>
      </w:pPr>
      <w:r w:rsidRPr="003461CE">
        <w:rPr>
          <w:rFonts w:ascii="Verdana" w:hAnsi="Verdana" w:cstheme="majorHAnsi"/>
          <w:sz w:val="16"/>
          <w:szCs w:val="16"/>
          <w:lang w:val="pl-PL"/>
        </w:rPr>
        <w:t xml:space="preserve">Numer NIP/REGON: </w:t>
      </w:r>
      <w:r w:rsidR="003461CE">
        <w:rPr>
          <w:rFonts w:ascii="Verdana" w:hAnsi="Verdana" w:cstheme="majorHAnsi"/>
          <w:sz w:val="16"/>
          <w:szCs w:val="16"/>
          <w:lang w:val="pl-PL"/>
        </w:rPr>
        <w:t>____________________________________________________________________________</w:t>
      </w:r>
    </w:p>
    <w:p w14:paraId="52F10588" w14:textId="2D735D02" w:rsidR="00646582" w:rsidRPr="003461CE" w:rsidRDefault="00646582" w:rsidP="003461CE">
      <w:pPr>
        <w:spacing w:line="360" w:lineRule="auto"/>
        <w:jc w:val="both"/>
        <w:rPr>
          <w:rFonts w:ascii="Verdana" w:hAnsi="Verdana" w:cstheme="majorHAnsi"/>
          <w:sz w:val="16"/>
          <w:szCs w:val="16"/>
          <w:lang w:val="pl-PL"/>
        </w:rPr>
      </w:pPr>
      <w:r w:rsidRPr="003461CE">
        <w:rPr>
          <w:rFonts w:ascii="Verdana" w:hAnsi="Verdana" w:cstheme="majorHAnsi"/>
          <w:sz w:val="16"/>
          <w:szCs w:val="16"/>
          <w:lang w:val="pl-PL"/>
        </w:rPr>
        <w:t xml:space="preserve">oświadczam, że </w:t>
      </w:r>
      <w:r w:rsidR="004E6EE3" w:rsidRPr="003461CE">
        <w:rPr>
          <w:rFonts w:ascii="Verdana" w:hAnsi="Verdana" w:cstheme="majorHAnsi"/>
          <w:sz w:val="16"/>
          <w:szCs w:val="16"/>
          <w:lang w:val="pl-PL"/>
        </w:rPr>
        <w:t xml:space="preserve">na </w:t>
      </w:r>
      <w:r w:rsidRPr="003461CE">
        <w:rPr>
          <w:rFonts w:ascii="Verdana" w:hAnsi="Verdana" w:cstheme="majorHAnsi"/>
          <w:sz w:val="16"/>
          <w:szCs w:val="16"/>
          <w:lang w:val="pl-PL"/>
        </w:rPr>
        <w:t>oferowany sprzęt medyczny</w:t>
      </w:r>
      <w:r w:rsidR="00351F5E">
        <w:rPr>
          <w:rFonts w:ascii="Verdana" w:hAnsi="Verdana" w:cstheme="majorHAnsi"/>
          <w:sz w:val="16"/>
          <w:szCs w:val="16"/>
          <w:lang w:val="pl-PL"/>
        </w:rPr>
        <w:t xml:space="preserve"> (nazwa, typ, producent oferowanego sprzętu)</w:t>
      </w:r>
      <w:r w:rsidRPr="003461CE">
        <w:rPr>
          <w:rFonts w:ascii="Verdana" w:hAnsi="Verdana" w:cstheme="majorHAnsi"/>
          <w:sz w:val="16"/>
          <w:szCs w:val="16"/>
          <w:lang w:val="pl-PL"/>
        </w:rPr>
        <w:t>:</w:t>
      </w:r>
    </w:p>
    <w:p w14:paraId="3D1E328E" w14:textId="263B338B" w:rsidR="00646582" w:rsidRDefault="003461CE" w:rsidP="00C53324">
      <w:pPr>
        <w:spacing w:after="0" w:line="480" w:lineRule="auto"/>
        <w:jc w:val="both"/>
        <w:rPr>
          <w:rFonts w:ascii="Verdana" w:hAnsi="Verdana" w:cstheme="majorHAnsi"/>
          <w:sz w:val="16"/>
          <w:szCs w:val="16"/>
          <w:lang w:val="pl-PL"/>
        </w:rPr>
      </w:pPr>
      <w:r>
        <w:rPr>
          <w:rFonts w:ascii="Verdana" w:hAnsi="Verdana" w:cstheme="majorHAnsi"/>
          <w:sz w:val="16"/>
          <w:szCs w:val="16"/>
          <w:lang w:val="pl-P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B0F75FC" w14:textId="139238CF" w:rsidR="00C53324" w:rsidRPr="003461CE" w:rsidRDefault="00C53324" w:rsidP="00C53324">
      <w:pPr>
        <w:spacing w:after="0" w:line="480" w:lineRule="auto"/>
        <w:jc w:val="both"/>
        <w:rPr>
          <w:rFonts w:ascii="Verdana" w:hAnsi="Verdana" w:cstheme="majorHAnsi"/>
          <w:sz w:val="16"/>
          <w:szCs w:val="16"/>
          <w:lang w:val="pl-PL"/>
        </w:rPr>
      </w:pPr>
      <w:r w:rsidRPr="00C53324">
        <w:rPr>
          <w:rFonts w:ascii="Verdana" w:hAnsi="Verdana" w:cstheme="majorHAnsi"/>
          <w:sz w:val="16"/>
          <w:szCs w:val="16"/>
          <w:lang w:val="pl-P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3B7AC03" w14:textId="44CBBED8" w:rsidR="00B87F5D" w:rsidRPr="003461CE" w:rsidRDefault="004E6EE3" w:rsidP="003461CE">
      <w:pPr>
        <w:pStyle w:val="Listanumerowana"/>
        <w:numPr>
          <w:ilvl w:val="0"/>
          <w:numId w:val="0"/>
        </w:numPr>
        <w:spacing w:line="360" w:lineRule="auto"/>
        <w:jc w:val="both"/>
        <w:rPr>
          <w:rFonts w:ascii="Verdana" w:hAnsi="Verdana" w:cstheme="majorHAnsi"/>
          <w:sz w:val="16"/>
          <w:szCs w:val="16"/>
          <w:lang w:val="pl-PL"/>
        </w:rPr>
      </w:pPr>
      <w:r w:rsidRPr="003461CE">
        <w:rPr>
          <w:rFonts w:ascii="Verdana" w:hAnsi="Verdana" w:cstheme="majorHAnsi"/>
          <w:sz w:val="16"/>
          <w:szCs w:val="16"/>
          <w:lang w:val="pl-PL"/>
        </w:rPr>
        <w:t xml:space="preserve">gwarantuje okres wsparcia technicznego i dostępności do </w:t>
      </w:r>
      <w:r w:rsidRPr="003461CE">
        <w:rPr>
          <w:rFonts w:ascii="Verdana" w:hAnsi="Verdana" w:cstheme="majorHAnsi"/>
          <w:b/>
          <w:bCs/>
          <w:sz w:val="16"/>
          <w:szCs w:val="16"/>
          <w:lang w:val="pl-PL"/>
        </w:rPr>
        <w:t xml:space="preserve">części zamiennych przez okres minimum </w:t>
      </w:r>
      <w:r w:rsidR="002E6118" w:rsidRPr="003461CE">
        <w:rPr>
          <w:rFonts w:ascii="Verdana" w:hAnsi="Verdana" w:cstheme="majorHAnsi"/>
          <w:b/>
          <w:bCs/>
          <w:sz w:val="16"/>
          <w:szCs w:val="16"/>
          <w:lang w:val="pl-PL"/>
        </w:rPr>
        <w:t>10</w:t>
      </w:r>
      <w:r w:rsidRPr="003461CE">
        <w:rPr>
          <w:rFonts w:ascii="Verdana" w:hAnsi="Verdana" w:cstheme="majorHAnsi"/>
          <w:b/>
          <w:bCs/>
          <w:sz w:val="16"/>
          <w:szCs w:val="16"/>
          <w:lang w:val="pl-PL"/>
        </w:rPr>
        <w:t xml:space="preserve"> lat </w:t>
      </w:r>
      <w:r w:rsidRPr="003461CE">
        <w:rPr>
          <w:rFonts w:ascii="Verdana" w:hAnsi="Verdana" w:cstheme="majorHAnsi"/>
          <w:sz w:val="16"/>
          <w:szCs w:val="16"/>
          <w:lang w:val="pl-PL"/>
        </w:rPr>
        <w:t xml:space="preserve">od daty </w:t>
      </w:r>
      <w:r w:rsidR="004965DF" w:rsidRPr="003461CE">
        <w:rPr>
          <w:rFonts w:ascii="Verdana" w:hAnsi="Verdana" w:cstheme="majorHAnsi"/>
          <w:sz w:val="16"/>
          <w:szCs w:val="16"/>
          <w:lang w:val="pl-PL"/>
        </w:rPr>
        <w:t xml:space="preserve">odbioru </w:t>
      </w:r>
      <w:r w:rsidRPr="003461CE">
        <w:rPr>
          <w:rFonts w:ascii="Verdana" w:hAnsi="Verdana" w:cstheme="majorHAnsi"/>
          <w:sz w:val="16"/>
          <w:szCs w:val="16"/>
          <w:lang w:val="pl-PL"/>
        </w:rPr>
        <w:t xml:space="preserve"> przedmiotu zamówienia</w:t>
      </w:r>
      <w:r w:rsidR="00646582" w:rsidRPr="003461CE">
        <w:rPr>
          <w:rFonts w:ascii="Verdana" w:hAnsi="Verdana" w:cstheme="majorHAnsi"/>
          <w:sz w:val="16"/>
          <w:szCs w:val="16"/>
          <w:lang w:val="pl-PL"/>
        </w:rPr>
        <w:t>.</w:t>
      </w:r>
    </w:p>
    <w:p w14:paraId="28C70C59" w14:textId="77777777" w:rsidR="004E6EE3" w:rsidRPr="003461CE" w:rsidRDefault="004E6EE3" w:rsidP="003461CE">
      <w:pPr>
        <w:spacing w:line="360" w:lineRule="auto"/>
        <w:jc w:val="both"/>
        <w:rPr>
          <w:rFonts w:ascii="Verdana" w:hAnsi="Verdana" w:cstheme="majorHAnsi"/>
          <w:sz w:val="16"/>
          <w:szCs w:val="16"/>
          <w:lang w:val="pl-PL"/>
        </w:rPr>
      </w:pPr>
    </w:p>
    <w:p w14:paraId="1011A7BA" w14:textId="09B81266" w:rsidR="00646582" w:rsidRPr="003461CE" w:rsidRDefault="00646582" w:rsidP="003461CE">
      <w:pPr>
        <w:spacing w:after="0" w:line="480" w:lineRule="auto"/>
        <w:ind w:left="3402"/>
        <w:jc w:val="both"/>
        <w:rPr>
          <w:rFonts w:ascii="Verdana" w:hAnsi="Verdana" w:cs="Calibri"/>
          <w:sz w:val="16"/>
          <w:szCs w:val="16"/>
          <w:lang w:val="pl-PL"/>
        </w:rPr>
      </w:pPr>
      <w:r w:rsidRPr="003461CE">
        <w:rPr>
          <w:rFonts w:ascii="Verdana" w:hAnsi="Verdana" w:cstheme="majorHAnsi"/>
          <w:sz w:val="16"/>
          <w:szCs w:val="16"/>
          <w:lang w:val="pl-PL"/>
        </w:rPr>
        <w:br/>
      </w:r>
      <w:r w:rsidR="003461CE">
        <w:rPr>
          <w:rFonts w:ascii="Verdana" w:hAnsi="Verdana" w:cs="Calibri"/>
          <w:sz w:val="16"/>
          <w:szCs w:val="16"/>
          <w:lang w:val="pl-PL"/>
        </w:rPr>
        <w:t xml:space="preserve">                                 ________________________________________</w:t>
      </w:r>
    </w:p>
    <w:p w14:paraId="3B076BCE" w14:textId="26BFA3D1" w:rsidR="00C53324" w:rsidRPr="00C53324" w:rsidRDefault="003461CE" w:rsidP="00C53324">
      <w:pPr>
        <w:spacing w:after="0" w:line="480" w:lineRule="auto"/>
        <w:ind w:left="3402"/>
        <w:jc w:val="both"/>
        <w:rPr>
          <w:rFonts w:ascii="Verdana" w:hAnsi="Verdana" w:cs="Calibri"/>
          <w:iCs/>
          <w:sz w:val="16"/>
          <w:szCs w:val="16"/>
          <w:lang w:val="pl-PL"/>
        </w:rPr>
      </w:pPr>
      <w:r>
        <w:rPr>
          <w:rFonts w:ascii="Verdana" w:hAnsi="Verdana" w:cs="Calibri"/>
          <w:iCs/>
          <w:sz w:val="16"/>
          <w:szCs w:val="16"/>
          <w:lang w:val="pl-PL"/>
        </w:rPr>
        <w:t xml:space="preserve">                                        </w:t>
      </w:r>
      <w:r w:rsidR="00646582" w:rsidRPr="003461CE">
        <w:rPr>
          <w:rFonts w:ascii="Verdana" w:hAnsi="Verdana" w:cs="Calibri"/>
          <w:iCs/>
          <w:sz w:val="16"/>
          <w:szCs w:val="16"/>
          <w:lang w:val="pl-PL"/>
        </w:rPr>
        <w:t>Data</w:t>
      </w:r>
      <w:r>
        <w:rPr>
          <w:rFonts w:ascii="Verdana" w:hAnsi="Verdana" w:cs="Calibri"/>
          <w:iCs/>
          <w:sz w:val="16"/>
          <w:szCs w:val="16"/>
          <w:lang w:val="pl-PL"/>
        </w:rPr>
        <w:t>,</w:t>
      </w:r>
      <w:r w:rsidR="00646582" w:rsidRPr="003461CE">
        <w:rPr>
          <w:rFonts w:ascii="Verdana" w:hAnsi="Verdana" w:cs="Calibri"/>
          <w:iCs/>
          <w:sz w:val="16"/>
          <w:szCs w:val="16"/>
          <w:lang w:val="pl-PL"/>
        </w:rPr>
        <w:t xml:space="preserve"> </w:t>
      </w:r>
      <w:bookmarkStart w:id="0" w:name="_Hlk102639179"/>
      <w:r w:rsidR="00646582" w:rsidRPr="003461CE">
        <w:rPr>
          <w:rFonts w:ascii="Verdana" w:hAnsi="Verdana" w:cs="Calibri"/>
          <w:iCs/>
          <w:sz w:val="16"/>
          <w:szCs w:val="16"/>
          <w:lang w:val="pl-PL"/>
        </w:rPr>
        <w:t>kwalifikowany podpis elektroniczny</w:t>
      </w:r>
      <w:bookmarkEnd w:id="0"/>
    </w:p>
    <w:sectPr w:rsidR="00C53324" w:rsidRPr="00C53324" w:rsidSect="007E4E31">
      <w:headerReference w:type="default" r:id="rId8"/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3F922D" w14:textId="77777777" w:rsidR="00857796" w:rsidRDefault="00857796" w:rsidP="007E4E31">
      <w:pPr>
        <w:spacing w:after="0" w:line="240" w:lineRule="auto"/>
      </w:pPr>
      <w:r>
        <w:separator/>
      </w:r>
    </w:p>
  </w:endnote>
  <w:endnote w:type="continuationSeparator" w:id="0">
    <w:p w14:paraId="2B5D0356" w14:textId="77777777" w:rsidR="00857796" w:rsidRDefault="00857796" w:rsidP="007E4E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2C11B3" w14:textId="77777777" w:rsidR="00857796" w:rsidRDefault="00857796" w:rsidP="007E4E31">
      <w:pPr>
        <w:spacing w:after="0" w:line="240" w:lineRule="auto"/>
      </w:pPr>
      <w:r>
        <w:separator/>
      </w:r>
    </w:p>
  </w:footnote>
  <w:footnote w:type="continuationSeparator" w:id="0">
    <w:p w14:paraId="793E2541" w14:textId="77777777" w:rsidR="00857796" w:rsidRDefault="00857796" w:rsidP="007E4E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506B39" w14:textId="5372C7AA" w:rsidR="007E4E31" w:rsidRDefault="007E4E31">
    <w:pPr>
      <w:pStyle w:val="Nagwek"/>
    </w:pPr>
    <w:r w:rsidRPr="00AC6EB3">
      <w:rPr>
        <w:rFonts w:asciiTheme="majorHAnsi" w:eastAsia="MS Mincho" w:hAnsiTheme="majorHAnsi" w:cstheme="majorHAnsi"/>
        <w:noProof/>
        <w:sz w:val="24"/>
        <w:szCs w:val="24"/>
        <w:lang w:val="pl-PL" w:eastAsia="pl-PL"/>
      </w:rPr>
      <w:drawing>
        <wp:inline distT="0" distB="0" distL="0" distR="0" wp14:anchorId="472FC43D" wp14:editId="1B8690E8">
          <wp:extent cx="6035040" cy="546100"/>
          <wp:effectExtent l="0" t="0" r="3810" b="6350"/>
          <wp:docPr id="1060765539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35040" cy="546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4E2CEB6" w14:textId="7BFBB979" w:rsidR="0064704B" w:rsidRPr="002E6118" w:rsidRDefault="0064704B" w:rsidP="0064704B">
    <w:pPr>
      <w:pStyle w:val="Nagwek"/>
      <w:tabs>
        <w:tab w:val="clear" w:pos="9360"/>
        <w:tab w:val="right" w:pos="9356"/>
      </w:tabs>
      <w:rPr>
        <w:rFonts w:asciiTheme="majorHAnsi" w:hAnsiTheme="majorHAnsi" w:cstheme="majorHAnsi"/>
        <w:sz w:val="16"/>
        <w:szCs w:val="16"/>
        <w:lang w:val="pl-PL"/>
      </w:rPr>
    </w:pPr>
    <w:r w:rsidRPr="002E6118">
      <w:rPr>
        <w:rFonts w:asciiTheme="majorHAnsi" w:hAnsiTheme="majorHAnsi" w:cstheme="majorHAnsi"/>
        <w:bCs/>
        <w:iCs/>
        <w:sz w:val="16"/>
        <w:szCs w:val="16"/>
        <w:lang w:val="pl-PL"/>
      </w:rPr>
      <w:t xml:space="preserve">Oznaczenie sprawy: </w:t>
    </w:r>
    <w:r w:rsidR="004E6EE3" w:rsidRPr="002E6118">
      <w:rPr>
        <w:rFonts w:asciiTheme="majorHAnsi" w:hAnsiTheme="majorHAnsi" w:cstheme="majorHAnsi"/>
        <w:sz w:val="16"/>
        <w:szCs w:val="16"/>
        <w:lang w:val="pl-PL"/>
      </w:rPr>
      <w:tab/>
    </w:r>
    <w:r w:rsidR="004E6EE3" w:rsidRPr="002E6118">
      <w:rPr>
        <w:rFonts w:asciiTheme="majorHAnsi" w:hAnsiTheme="majorHAnsi" w:cstheme="majorHAnsi"/>
        <w:sz w:val="16"/>
        <w:szCs w:val="16"/>
        <w:lang w:val="pl-PL"/>
      </w:rPr>
      <w:tab/>
    </w:r>
  </w:p>
  <w:p w14:paraId="5DE13770" w14:textId="77777777" w:rsidR="007E4E31" w:rsidRPr="002E6118" w:rsidRDefault="007E4E31">
    <w:pPr>
      <w:pStyle w:val="Nagwek"/>
      <w:rPr>
        <w:lang w:val="pl-P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anumerowan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anumerowan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apunktowana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apunktowana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anumerowan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663703563">
    <w:abstractNumId w:val="8"/>
  </w:num>
  <w:num w:numId="2" w16cid:durableId="338385938">
    <w:abstractNumId w:val="6"/>
  </w:num>
  <w:num w:numId="3" w16cid:durableId="1871257902">
    <w:abstractNumId w:val="5"/>
  </w:num>
  <w:num w:numId="4" w16cid:durableId="974987782">
    <w:abstractNumId w:val="4"/>
  </w:num>
  <w:num w:numId="5" w16cid:durableId="1935748702">
    <w:abstractNumId w:val="7"/>
  </w:num>
  <w:num w:numId="6" w16cid:durableId="1727534965">
    <w:abstractNumId w:val="3"/>
  </w:num>
  <w:num w:numId="7" w16cid:durableId="699211612">
    <w:abstractNumId w:val="2"/>
  </w:num>
  <w:num w:numId="8" w16cid:durableId="1800882240">
    <w:abstractNumId w:val="1"/>
  </w:num>
  <w:num w:numId="9" w16cid:durableId="6924178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866F1"/>
    <w:rsid w:val="000E5BB1"/>
    <w:rsid w:val="00140757"/>
    <w:rsid w:val="0014782E"/>
    <w:rsid w:val="0015074B"/>
    <w:rsid w:val="0015197D"/>
    <w:rsid w:val="001F6D43"/>
    <w:rsid w:val="002072A9"/>
    <w:rsid w:val="00263964"/>
    <w:rsid w:val="0029639D"/>
    <w:rsid w:val="002E6118"/>
    <w:rsid w:val="00326F90"/>
    <w:rsid w:val="003461CE"/>
    <w:rsid w:val="00351F5E"/>
    <w:rsid w:val="00423BC6"/>
    <w:rsid w:val="004349E8"/>
    <w:rsid w:val="00437BBF"/>
    <w:rsid w:val="004965DF"/>
    <w:rsid w:val="004A728A"/>
    <w:rsid w:val="004E6EE3"/>
    <w:rsid w:val="00646582"/>
    <w:rsid w:val="0064704B"/>
    <w:rsid w:val="00664F0A"/>
    <w:rsid w:val="007D71F6"/>
    <w:rsid w:val="007E4E31"/>
    <w:rsid w:val="00831745"/>
    <w:rsid w:val="00857796"/>
    <w:rsid w:val="0092151B"/>
    <w:rsid w:val="0097250B"/>
    <w:rsid w:val="00975127"/>
    <w:rsid w:val="00977973"/>
    <w:rsid w:val="009A19B2"/>
    <w:rsid w:val="00AA1D8D"/>
    <w:rsid w:val="00AC6EB3"/>
    <w:rsid w:val="00B0329C"/>
    <w:rsid w:val="00B2059B"/>
    <w:rsid w:val="00B210E7"/>
    <w:rsid w:val="00B3791F"/>
    <w:rsid w:val="00B47730"/>
    <w:rsid w:val="00B6586B"/>
    <w:rsid w:val="00B814CF"/>
    <w:rsid w:val="00B87F5D"/>
    <w:rsid w:val="00BC6865"/>
    <w:rsid w:val="00C40AE0"/>
    <w:rsid w:val="00C53324"/>
    <w:rsid w:val="00CB0664"/>
    <w:rsid w:val="00D51DFD"/>
    <w:rsid w:val="00D71F0A"/>
    <w:rsid w:val="00DE5315"/>
    <w:rsid w:val="00E82239"/>
    <w:rsid w:val="00F90CDE"/>
    <w:rsid w:val="00FA75C0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8154BB1"/>
  <w14:defaultImageDpi w14:val="300"/>
  <w15:docId w15:val="{062E51C0-D1DE-467A-BAB2-4817747A5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C693F"/>
  </w:style>
  <w:style w:type="paragraph" w:styleId="Nagwek1">
    <w:name w:val="heading 1"/>
    <w:basedOn w:val="Normalny"/>
    <w:next w:val="Normalny"/>
    <w:link w:val="Nagwek1Znak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618BF"/>
  </w:style>
  <w:style w:type="paragraph" w:styleId="Stopka">
    <w:name w:val="footer"/>
    <w:basedOn w:val="Normalny"/>
    <w:link w:val="Stopka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618BF"/>
  </w:style>
  <w:style w:type="paragraph" w:styleId="Bezodstpw">
    <w:name w:val="No Spacing"/>
    <w:uiPriority w:val="1"/>
    <w:qFormat/>
    <w:rsid w:val="00FC693F"/>
    <w:pPr>
      <w:spacing w:after="0" w:line="240" w:lineRule="auto"/>
    </w:pPr>
  </w:style>
  <w:style w:type="character" w:customStyle="1" w:styleId="Nagwek1Znak">
    <w:name w:val="Nagłówek 1 Znak"/>
    <w:basedOn w:val="Domylnaczcionkaakapitu"/>
    <w:link w:val="Nagwek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ytu">
    <w:name w:val="Title"/>
    <w:basedOn w:val="Normalny"/>
    <w:next w:val="Normalny"/>
    <w:link w:val="TytuZnak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kapitzlist">
    <w:name w:val="List Paragraph"/>
    <w:basedOn w:val="Normalny"/>
    <w:uiPriority w:val="34"/>
    <w:qFormat/>
    <w:rsid w:val="00FC693F"/>
    <w:pPr>
      <w:ind w:left="720"/>
      <w:contextualSpacing/>
    </w:pPr>
  </w:style>
  <w:style w:type="paragraph" w:styleId="Tekstpodstawowy">
    <w:name w:val="Body Text"/>
    <w:basedOn w:val="Normalny"/>
    <w:link w:val="TekstpodstawowyZnak"/>
    <w:uiPriority w:val="99"/>
    <w:unhideWhenUsed/>
    <w:rsid w:val="00AA1D8D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AA1D8D"/>
  </w:style>
  <w:style w:type="paragraph" w:styleId="Tekstpodstawowy2">
    <w:name w:val="Body Text 2"/>
    <w:basedOn w:val="Normalny"/>
    <w:link w:val="Tekstpodstawowy2Znak"/>
    <w:uiPriority w:val="99"/>
    <w:unhideWhenUsed/>
    <w:rsid w:val="00AA1D8D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AA1D8D"/>
  </w:style>
  <w:style w:type="paragraph" w:styleId="Tekstpodstawowy3">
    <w:name w:val="Body Text 3"/>
    <w:basedOn w:val="Normalny"/>
    <w:link w:val="Tekstpodstawowy3Znak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AA1D8D"/>
    <w:rPr>
      <w:sz w:val="16"/>
      <w:szCs w:val="16"/>
    </w:rPr>
  </w:style>
  <w:style w:type="paragraph" w:styleId="Lista">
    <w:name w:val="List"/>
    <w:basedOn w:val="Normalny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ny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ny"/>
    <w:uiPriority w:val="99"/>
    <w:unhideWhenUsed/>
    <w:rsid w:val="00326F90"/>
    <w:pPr>
      <w:ind w:left="1080" w:hanging="360"/>
      <w:contextualSpacing/>
    </w:pPr>
  </w:style>
  <w:style w:type="paragraph" w:styleId="Listapunktowana">
    <w:name w:val="List Bullet"/>
    <w:basedOn w:val="Normalny"/>
    <w:uiPriority w:val="99"/>
    <w:unhideWhenUsed/>
    <w:rsid w:val="00326F90"/>
    <w:pPr>
      <w:numPr>
        <w:numId w:val="1"/>
      </w:numPr>
      <w:contextualSpacing/>
    </w:pPr>
  </w:style>
  <w:style w:type="paragraph" w:styleId="Listapunktowana2">
    <w:name w:val="List Bullet 2"/>
    <w:basedOn w:val="Normalny"/>
    <w:uiPriority w:val="99"/>
    <w:unhideWhenUsed/>
    <w:rsid w:val="00326F90"/>
    <w:pPr>
      <w:numPr>
        <w:numId w:val="2"/>
      </w:numPr>
      <w:contextualSpacing/>
    </w:pPr>
  </w:style>
  <w:style w:type="paragraph" w:styleId="Listapunktowana3">
    <w:name w:val="List Bullet 3"/>
    <w:basedOn w:val="Normalny"/>
    <w:uiPriority w:val="99"/>
    <w:unhideWhenUsed/>
    <w:rsid w:val="00326F90"/>
    <w:pPr>
      <w:numPr>
        <w:numId w:val="3"/>
      </w:numPr>
      <w:contextualSpacing/>
    </w:pPr>
  </w:style>
  <w:style w:type="paragraph" w:styleId="Listanumerowana">
    <w:name w:val="List Number"/>
    <w:basedOn w:val="Normalny"/>
    <w:uiPriority w:val="99"/>
    <w:unhideWhenUsed/>
    <w:rsid w:val="00326F90"/>
    <w:pPr>
      <w:numPr>
        <w:numId w:val="5"/>
      </w:numPr>
      <w:contextualSpacing/>
    </w:pPr>
  </w:style>
  <w:style w:type="paragraph" w:styleId="Listanumerowana2">
    <w:name w:val="List Number 2"/>
    <w:basedOn w:val="Normalny"/>
    <w:uiPriority w:val="99"/>
    <w:unhideWhenUsed/>
    <w:rsid w:val="0029639D"/>
    <w:pPr>
      <w:numPr>
        <w:numId w:val="6"/>
      </w:numPr>
      <w:contextualSpacing/>
    </w:pPr>
  </w:style>
  <w:style w:type="paragraph" w:styleId="Listanumerowana3">
    <w:name w:val="List Number 3"/>
    <w:basedOn w:val="Normalny"/>
    <w:uiPriority w:val="99"/>
    <w:unhideWhenUsed/>
    <w:rsid w:val="0029639D"/>
    <w:pPr>
      <w:numPr>
        <w:numId w:val="7"/>
      </w:numPr>
      <w:contextualSpacing/>
    </w:pPr>
  </w:style>
  <w:style w:type="paragraph" w:styleId="Lista-kontynuacja">
    <w:name w:val="List Continue"/>
    <w:basedOn w:val="Normalny"/>
    <w:uiPriority w:val="99"/>
    <w:unhideWhenUsed/>
    <w:rsid w:val="0029639D"/>
    <w:pPr>
      <w:spacing w:after="120"/>
      <w:ind w:left="360"/>
      <w:contextualSpacing/>
    </w:pPr>
  </w:style>
  <w:style w:type="paragraph" w:styleId="Lista-kontynuacja2">
    <w:name w:val="List Continue 2"/>
    <w:basedOn w:val="Normalny"/>
    <w:uiPriority w:val="99"/>
    <w:unhideWhenUsed/>
    <w:rsid w:val="0029639D"/>
    <w:pPr>
      <w:spacing w:after="120"/>
      <w:ind w:left="720"/>
      <w:contextualSpacing/>
    </w:pPr>
  </w:style>
  <w:style w:type="paragraph" w:styleId="Lista-kontynuacja3">
    <w:name w:val="List Continue 3"/>
    <w:basedOn w:val="Normalny"/>
    <w:uiPriority w:val="99"/>
    <w:unhideWhenUsed/>
    <w:rsid w:val="0029639D"/>
    <w:pPr>
      <w:spacing w:after="120"/>
      <w:ind w:left="1080"/>
      <w:contextualSpacing/>
    </w:pPr>
  </w:style>
  <w:style w:type="paragraph" w:styleId="Tekstmakra">
    <w:name w:val="macro"/>
    <w:link w:val="TekstmakraZnak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kstmakraZnak">
    <w:name w:val="Tekst makra Znak"/>
    <w:basedOn w:val="Domylnaczcionkaakapitu"/>
    <w:link w:val="Tekstmakra"/>
    <w:uiPriority w:val="99"/>
    <w:rsid w:val="0029639D"/>
    <w:rPr>
      <w:rFonts w:ascii="Courier" w:hAnsi="Courier"/>
      <w:sz w:val="20"/>
      <w:szCs w:val="20"/>
    </w:rPr>
  </w:style>
  <w:style w:type="paragraph" w:styleId="Cytat">
    <w:name w:val="Quote"/>
    <w:basedOn w:val="Normalny"/>
    <w:next w:val="Normalny"/>
    <w:link w:val="CytatZnak"/>
    <w:uiPriority w:val="29"/>
    <w:qFormat/>
    <w:rsid w:val="00FC693F"/>
    <w:rPr>
      <w:i/>
      <w:iCs/>
      <w:color w:val="000000" w:themeColor="text1"/>
    </w:rPr>
  </w:style>
  <w:style w:type="character" w:customStyle="1" w:styleId="CytatZnak">
    <w:name w:val="Cytat Znak"/>
    <w:basedOn w:val="Domylnaczcionkaakapitu"/>
    <w:link w:val="Cytat"/>
    <w:uiPriority w:val="29"/>
    <w:rsid w:val="00FC693F"/>
    <w:rPr>
      <w:i/>
      <w:iCs/>
      <w:color w:val="000000" w:themeColor="text1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Pogrubienie">
    <w:name w:val="Strong"/>
    <w:basedOn w:val="Domylnaczcionkaakapitu"/>
    <w:uiPriority w:val="22"/>
    <w:qFormat/>
    <w:rsid w:val="00FC693F"/>
    <w:rPr>
      <w:b/>
      <w:bCs/>
    </w:rPr>
  </w:style>
  <w:style w:type="character" w:styleId="Uwydatnienie">
    <w:name w:val="Emphasis"/>
    <w:basedOn w:val="Domylnaczcionkaakapitu"/>
    <w:uiPriority w:val="20"/>
    <w:qFormat/>
    <w:rsid w:val="00FC693F"/>
    <w:rPr>
      <w:i/>
      <w:iCs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C693F"/>
    <w:rPr>
      <w:b/>
      <w:bCs/>
      <w:i/>
      <w:iCs/>
      <w:color w:val="4F81BD" w:themeColor="accent1"/>
    </w:rPr>
  </w:style>
  <w:style w:type="character" w:styleId="Wyrnieniedelikatne">
    <w:name w:val="Subtle Emphasis"/>
    <w:basedOn w:val="Domylnaczcionkaakapitu"/>
    <w:uiPriority w:val="19"/>
    <w:qFormat/>
    <w:rsid w:val="00FC693F"/>
    <w:rPr>
      <w:i/>
      <w:iCs/>
      <w:color w:val="808080" w:themeColor="text1" w:themeTint="7F"/>
    </w:rPr>
  </w:style>
  <w:style w:type="character" w:styleId="Wyrnienieintensywne">
    <w:name w:val="Intense Emphasis"/>
    <w:basedOn w:val="Domylnaczcionkaakapitu"/>
    <w:uiPriority w:val="21"/>
    <w:qFormat/>
    <w:rsid w:val="00FC693F"/>
    <w:rPr>
      <w:b/>
      <w:bCs/>
      <w:i/>
      <w:iCs/>
      <w:color w:val="4F81BD" w:themeColor="accent1"/>
    </w:rPr>
  </w:style>
  <w:style w:type="character" w:styleId="Odwoaniedelikatne">
    <w:name w:val="Subtle Reference"/>
    <w:basedOn w:val="Domylnaczcionkaakapitu"/>
    <w:uiPriority w:val="31"/>
    <w:qFormat/>
    <w:rsid w:val="00FC693F"/>
    <w:rPr>
      <w:smallCaps/>
      <w:color w:val="C0504D" w:themeColor="accent2"/>
      <w:u w:val="single"/>
    </w:rPr>
  </w:style>
  <w:style w:type="character" w:styleId="Odwoanieintensywne">
    <w:name w:val="Intense Reference"/>
    <w:basedOn w:val="Domylnaczcionkaakapitu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ytuksiki">
    <w:name w:val="Book Title"/>
    <w:basedOn w:val="Domylnaczcionkaakapitu"/>
    <w:uiPriority w:val="33"/>
    <w:qFormat/>
    <w:rsid w:val="00FC693F"/>
    <w:rPr>
      <w:b/>
      <w:bCs/>
      <w:smallCaps/>
      <w:spacing w:val="5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FC693F"/>
    <w:pPr>
      <w:outlineLvl w:val="9"/>
    </w:pPr>
  </w:style>
  <w:style w:type="table" w:styleId="Tabela-Siatka">
    <w:name w:val="Table Grid"/>
    <w:basedOn w:val="Standardowy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Jasnecieniowanie">
    <w:name w:val="Light Shading"/>
    <w:basedOn w:val="Standardowy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Jasnecieniowanieakcent1">
    <w:name w:val="Light Shading Accent 1"/>
    <w:basedOn w:val="Standardowy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Jasnecieniowanieakcent2">
    <w:name w:val="Light Shading Accent 2"/>
    <w:basedOn w:val="Standardowy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Jasnecieniowanieakcent3">
    <w:name w:val="Light Shading Accent 3"/>
    <w:basedOn w:val="Standardowy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Jasnecieniowanieakcent4">
    <w:name w:val="Light Shading Accent 4"/>
    <w:basedOn w:val="Standardowy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Jasnecieniowanieakcent5">
    <w:name w:val="Light Shading Accent 5"/>
    <w:basedOn w:val="Standardowy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Jasnecieniowanieakcent6">
    <w:name w:val="Light Shading Accent 6"/>
    <w:basedOn w:val="Standardowy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Jasnalista">
    <w:name w:val="Light List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Jasnalistaakcent1">
    <w:name w:val="Light List Accent 1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Jasnalistaakcent2">
    <w:name w:val="Light List Accent 2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Jasnalistaakcent3">
    <w:name w:val="Light List Accent 3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Jasnalistaakcent4">
    <w:name w:val="Light List Accent 4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Jasnalistaakcent5">
    <w:name w:val="Light List Accent 5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Jasnalistaakcent6">
    <w:name w:val="Light List Accent 6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Jasnasiatka">
    <w:name w:val="Light Grid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Jasnasiatkaakcent1">
    <w:name w:val="Light Grid Accent 1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Jasnasiatkaakcent2">
    <w:name w:val="Light Grid Accent 2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Jasnasiatkaakcent3">
    <w:name w:val="Light Grid Accent 3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Jasnasiatkaakcent4">
    <w:name w:val="Light Grid Accent 4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Jasnasiatkaakcent5">
    <w:name w:val="Light Grid Accent 5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Jasnasiatkaakcent6">
    <w:name w:val="Light Grid Accent 6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redniecieniowanie1">
    <w:name w:val="Medium Shading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1">
    <w:name w:val="Medium Shading 1 Accent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2">
    <w:name w:val="Medium Shading 1 Accent 2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3">
    <w:name w:val="Medium Shading 1 Accent 3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4">
    <w:name w:val="Medium Shading 1 Accent 4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5">
    <w:name w:val="Medium Shading 1 Accent 5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6">
    <w:name w:val="Medium Shading 1 Accent 6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2">
    <w:name w:val="Medium Shading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1">
    <w:name w:val="Medium Shading 2 Accent 1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2">
    <w:name w:val="Medium Shading 2 Accent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3">
    <w:name w:val="Medium Shading 2 Accent 3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4">
    <w:name w:val="Medium Shading 2 Accent 4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5">
    <w:name w:val="Medium Shading 2 Accent 5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6">
    <w:name w:val="Medium Shading 2 Accent 6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alista1">
    <w:name w:val="Medium Lis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rednialista1akcent1">
    <w:name w:val="Medium List 1 Accen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rednialista1akcent2">
    <w:name w:val="Medium List 1 Accent 2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rednialista1akcent3">
    <w:name w:val="Medium List 1 Accent 3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rednialista1akcent4">
    <w:name w:val="Medium List 1 Accent 4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rednialista1akcent5">
    <w:name w:val="Medium List 1 Accent 5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rednialista1akcent6">
    <w:name w:val="Medium List 1 Accent 6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rednialista2">
    <w:name w:val="Medium List 2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1">
    <w:name w:val="Medium List 2 Accent 1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2">
    <w:name w:val="Medium List 2 Accent 2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3">
    <w:name w:val="Medium List 2 Accent 3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4">
    <w:name w:val="Medium List 2 Accent 4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5">
    <w:name w:val="Medium List 2 Accent 5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6">
    <w:name w:val="Medium List 2 Accent 6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siatka1">
    <w:name w:val="Medium Grid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redniasiatka1akcent1">
    <w:name w:val="Medium Grid 1 Accent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redniasiatka1akcent2">
    <w:name w:val="Medium Grid 1 Accent 2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redniasiatka1akcent3">
    <w:name w:val="Medium Grid 1 Accent 3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dniasiatka1akcent4">
    <w:name w:val="Medium Grid 1 Accent 4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redniasiatka1akcent5">
    <w:name w:val="Medium Grid 1 Accent 5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redniasiatka1akcent6">
    <w:name w:val="Medium Grid 1 Accent 6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redniasiatka2">
    <w:name w:val="Medium Grid 2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1">
    <w:name w:val="Medium Grid 2 Accent 1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2">
    <w:name w:val="Medium Grid 2 Accent 2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3">
    <w:name w:val="Medium Grid 2 Accent 3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4">
    <w:name w:val="Medium Grid 2 Accent 4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5">
    <w:name w:val="Medium Grid 2 Accent 5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6">
    <w:name w:val="Medium Grid 2 Accent 6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3">
    <w:name w:val="Medium Grid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redniasiatka3akcent1">
    <w:name w:val="Medium Grid 3 Accent 1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redniasiatka3akcent2">
    <w:name w:val="Medium Grid 3 Accent 2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redniasiatka3akcent3">
    <w:name w:val="Medium Grid 3 Accent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redniasiatka3akcent4">
    <w:name w:val="Medium Grid 3 Accent 4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redniasiatka3akcent5">
    <w:name w:val="Medium Grid 3 Accent 5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redniasiatka3akcent6">
    <w:name w:val="Medium Grid 3 Accent 6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Ciemnalista">
    <w:name w:val="Dark List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Ciemnalista2akcent1">
    <w:name w:val="Dark List Accent 1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Ciemnalistaakcent2">
    <w:name w:val="Dark List Accent 2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Ciemnalistaakcent3">
    <w:name w:val="Dark List Accent 3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Ciemnalistaakcent4">
    <w:name w:val="Dark List Accent 4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Ciemnalistaakcent5">
    <w:name w:val="Dark List Accent 5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Ciemnalistaakcent6">
    <w:name w:val="Dark List Accent 6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Kolorowecieniowanie">
    <w:name w:val="Colorful Shading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1">
    <w:name w:val="Colorful Shading Accent 1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2">
    <w:name w:val="Colorful Shading Accent 2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3">
    <w:name w:val="Colorful Shading Accent 3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ecieniowanieakcent4">
    <w:name w:val="Colorful Shading Accent 4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5">
    <w:name w:val="Colorful Shading Accent 5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6">
    <w:name w:val="Colorful Shading Accent 6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alista">
    <w:name w:val="Colorful List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Kolorowalistaakcent1">
    <w:name w:val="Colorful List Accent 1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Kolorowalistaakcent2">
    <w:name w:val="Colorful List Accent 2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Kolorowalistaakcent3">
    <w:name w:val="Colorful List Accent 3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Kolorowalistaakcent4">
    <w:name w:val="Colorful List Accent 4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Kolorowalistaakcent5">
    <w:name w:val="Colorful List Accent 5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Kolorowalistaakcent6">
    <w:name w:val="Colorful List Accent 6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Kolorowasiatka">
    <w:name w:val="Colorful Grid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Kolorowasiatkaakcent1">
    <w:name w:val="Colorful Grid Accent 1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Kolorowasiatkaakcent2">
    <w:name w:val="Colorful Grid Accent 2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Kolorowasiatkaakcent3">
    <w:name w:val="Colorful Grid Accent 3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asiatkaakcent4">
    <w:name w:val="Colorful Grid Accent 4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Kolorowasiatkaakcent5">
    <w:name w:val="Colorful Grid Accent 5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Kolorowasiatkaakcent6">
    <w:name w:val="Colorful Grid Accent 6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Tekstdymka">
    <w:name w:val="Balloon Text"/>
    <w:basedOn w:val="Normalny"/>
    <w:link w:val="TekstdymkaZnak"/>
    <w:uiPriority w:val="99"/>
    <w:semiHidden/>
    <w:unhideWhenUsed/>
    <w:rsid w:val="00B379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3791F"/>
    <w:rPr>
      <w:rFonts w:ascii="Tahoma" w:hAnsi="Tahoma" w:cs="Tahoma"/>
      <w:sz w:val="16"/>
      <w:szCs w:val="16"/>
    </w:rPr>
  </w:style>
  <w:style w:type="paragraph" w:styleId="Poprawka">
    <w:name w:val="Revision"/>
    <w:hidden/>
    <w:uiPriority w:val="99"/>
    <w:semiHidden/>
    <w:rsid w:val="004965D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D95D3AE5-DAC6-483E-A593-FE7E1FD677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257</Words>
  <Characters>1545</Characters>
  <Application>Microsoft Office Word</Application>
  <DocSecurity>0</DocSecurity>
  <Lines>12</Lines>
  <Paragraphs>3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1799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adam szymanowski</dc:creator>
  <dc:description>generated by python-docx</dc:description>
  <cp:lastModifiedBy>7SZMW</cp:lastModifiedBy>
  <cp:revision>2</cp:revision>
  <cp:lastPrinted>2026-03-19T10:32:00Z</cp:lastPrinted>
  <dcterms:created xsi:type="dcterms:W3CDTF">2026-03-19T10:32:00Z</dcterms:created>
  <dcterms:modified xsi:type="dcterms:W3CDTF">2026-03-19T10:32:00Z</dcterms:modified>
</cp:coreProperties>
</file>